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63AC" w14:textId="6F3A1936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Додаток </w:t>
      </w:r>
      <w:r w:rsidR="00C978A2">
        <w:rPr>
          <w:rFonts w:ascii="Times New Roman" w:hAnsi="Times New Roman"/>
          <w:lang w:val="uk-UA"/>
        </w:rPr>
        <w:t>6</w:t>
      </w:r>
    </w:p>
    <w:p w14:paraId="2CF6946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0AA801DF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6A5C824E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79FFD04F" w14:textId="2333512B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661E1A" w:rsidRPr="00AC3610">
        <w:rPr>
          <w:b w:val="0"/>
          <w:u w:val="single"/>
        </w:rPr>
        <w:t xml:space="preserve"> </w:t>
      </w:r>
      <w:r w:rsidR="009F1E42">
        <w:rPr>
          <w:b w:val="0"/>
          <w:u w:val="single"/>
        </w:rPr>
        <w:softHyphen/>
      </w:r>
      <w:r w:rsidR="009F1E42">
        <w:rPr>
          <w:b w:val="0"/>
          <w:u w:val="single"/>
        </w:rPr>
        <w:softHyphen/>
      </w:r>
      <w:r w:rsidR="009F1E42">
        <w:rPr>
          <w:b w:val="0"/>
          <w:u w:val="single"/>
        </w:rPr>
        <w:softHyphen/>
      </w:r>
      <w:r w:rsidR="009F1E42">
        <w:rPr>
          <w:b w:val="0"/>
          <w:u w:val="single"/>
        </w:rPr>
        <w:softHyphen/>
      </w:r>
      <w:r w:rsidR="00AC3610">
        <w:rPr>
          <w:b w:val="0"/>
          <w:u w:val="single"/>
        </w:rPr>
        <w:softHyphen/>
      </w:r>
      <w:r w:rsidR="00AC3610">
        <w:rPr>
          <w:b w:val="0"/>
          <w:u w:val="single"/>
        </w:rPr>
        <w:softHyphen/>
      </w:r>
      <w:r w:rsidR="00AC3610">
        <w:rPr>
          <w:b w:val="0"/>
          <w:u w:val="single"/>
        </w:rPr>
        <w:softHyphen/>
      </w:r>
      <w:r w:rsidR="00970BE6">
        <w:rPr>
          <w:b w:val="0"/>
          <w:u w:val="single"/>
        </w:rPr>
        <w:t>26</w:t>
      </w:r>
      <w:r w:rsidR="00AC3610">
        <w:rPr>
          <w:b w:val="0"/>
          <w:u w:val="single"/>
        </w:rPr>
        <w:t xml:space="preserve"> </w:t>
      </w:r>
      <w:r w:rsidR="007A74E4">
        <w:rPr>
          <w:b w:val="0"/>
          <w:u w:val="single"/>
        </w:rPr>
        <w:t>грудня</w:t>
      </w:r>
      <w:r w:rsidR="00AC3610">
        <w:rPr>
          <w:b w:val="0"/>
          <w:u w:val="single"/>
        </w:rPr>
        <w:t xml:space="preserve"> </w:t>
      </w:r>
      <w:r w:rsidR="00661E1A" w:rsidRPr="00AC3610">
        <w:rPr>
          <w:b w:val="0"/>
          <w:u w:val="single"/>
        </w:rPr>
        <w:t>202</w:t>
      </w:r>
      <w:r w:rsidR="00970BE6">
        <w:rPr>
          <w:b w:val="0"/>
          <w:u w:val="single"/>
        </w:rPr>
        <w:t>3</w:t>
      </w:r>
      <w:r w:rsidR="00661E1A" w:rsidRPr="00AC3610">
        <w:rPr>
          <w:b w:val="0"/>
          <w:u w:val="single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AC3610">
        <w:rPr>
          <w:b w:val="0"/>
          <w:u w:val="single"/>
        </w:rPr>
        <w:t>1</w:t>
      </w:r>
      <w:r w:rsidR="00970BE6">
        <w:rPr>
          <w:b w:val="0"/>
          <w:u w:val="single"/>
        </w:rPr>
        <w:t>35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14:paraId="65E76F11" w14:textId="77777777" w:rsidR="00EA7B31" w:rsidRPr="00EA7B31" w:rsidRDefault="00EA7B31" w:rsidP="00EA7B31">
      <w:pPr>
        <w:rPr>
          <w:lang w:val="uk-UA" w:eastAsia="ru-RU"/>
        </w:rPr>
      </w:pPr>
    </w:p>
    <w:p w14:paraId="7A9CCF7D" w14:textId="77777777"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головного спеціаліста відділу </w:t>
      </w:r>
      <w:r w:rsidR="009F1E42" w:rsidRPr="009F1E42">
        <w:rPr>
          <w:rFonts w:ascii="Times New Roman" w:hAnsi="Times New Roman" w:cs="Times New Roman"/>
          <w:b/>
          <w:sz w:val="24"/>
          <w:lang w:val="uk-UA"/>
        </w:rPr>
        <w:t>реєстрації судових справ, судової статистики та узагальнення судової практики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27F9DC5D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F953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9F1E42" w:rsidRPr="004B4AC2" w14:paraId="632EC397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7B553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0D50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Здійснення:</w:t>
            </w:r>
          </w:p>
          <w:p w14:paraId="09BF9FF1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реєстрації та обліку адміністративних справ за апеляційними скаргами в автоматизованій системі документообігу суду в обліково-статистичних (інформаційних) картках;</w:t>
            </w:r>
          </w:p>
          <w:p w14:paraId="176786FE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своєчасного формування та роздрукування загальних реєстрів судових справ і реєстру судових справ на кожного суддю (суддю-доповідача) окремо. Передача справ судді (судді-доповідачу) для розгляду під підпис у реєстрі, відповідно до Інструкції з діловодства в місцевих та апеляційних судах України;</w:t>
            </w:r>
          </w:p>
          <w:p w14:paraId="79B278B7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 контролю за рухом справ, які надійшли до суду за запитом судді, у зв’язку із надходженням до суду відповідних заяв або матеріалів, про що робить відмітку в автоматизованій системі документообігу суду;</w:t>
            </w:r>
          </w:p>
          <w:p w14:paraId="4ECDF865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внесення інформації за результатами апеляційного перегляду адміністративних справ за апеляційними скаргами в обліково-інформаційні картки, зареєстрованих в автоматизованій системі документообігу суду;</w:t>
            </w:r>
          </w:p>
          <w:p w14:paraId="4EBF1488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аналітичного дослідження статистичної інформації та вивчення факторів, які породжують зміну показників, на підставі такого аналізу внесення пропозиції начальнику відділу щодо усунення недоліків;</w:t>
            </w:r>
          </w:p>
          <w:p w14:paraId="13837715" w14:textId="77777777" w:rsidR="009F1E42" w:rsidRPr="002B4C89" w:rsidRDefault="002B4C89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="009F1E42" w:rsidRPr="002B4C89">
              <w:rPr>
                <w:sz w:val="22"/>
                <w:szCs w:val="22"/>
                <w:lang w:val="uk-UA"/>
              </w:rPr>
              <w:t>аналізу обліково-статистичної роботи суду та здійснення правосуддя, який подається разом із статистичними звітами два рази на рік до Державної судової адміністрації України;</w:t>
            </w:r>
          </w:p>
          <w:p w14:paraId="357C13A8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аналізу стану здійснення правосуддя місцевими судами Донецького адміністративного округу за минулий рік;</w:t>
            </w:r>
          </w:p>
          <w:p w14:paraId="740AE241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моніторингу судової практики Верховного Суду та доведення його змісту до відома суддів Першого апеляційного адміністративного суду шляхом розміщення матеріалів через локальну мережу суду та складає інформаційні довідки для керівництва суду;</w:t>
            </w:r>
          </w:p>
          <w:p w14:paraId="6096C9BA" w14:textId="77777777" w:rsid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 xml:space="preserve">- вивчення, аналізу, узагальнення та доведення до відома суддів судової практики Європейського Суду з прав людини. </w:t>
            </w:r>
          </w:p>
          <w:p w14:paraId="13C5D6FD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Складання:</w:t>
            </w:r>
          </w:p>
          <w:p w14:paraId="27D56966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інформаційних довідок щодо повноти та своєчасності надіслання електронних копій судових рішень до Єдиного державного реєстру судових рішень та внесення даних щодо набрання судовими рішеннями законної сили;</w:t>
            </w:r>
          </w:p>
          <w:p w14:paraId="41393E74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lastRenderedPageBreak/>
              <w:t>- довідок про дотримання суддями строків розгляду апеляційних скарг;</w:t>
            </w:r>
          </w:p>
          <w:p w14:paraId="4C1DBE28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довідок  про навантаження на суддів Донецького адміністративного округу;</w:t>
            </w:r>
          </w:p>
          <w:p w14:paraId="2C14F274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проектів відповідей на запити, листів, за дорученням керівництва суду;</w:t>
            </w:r>
          </w:p>
          <w:p w14:paraId="3AA61186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проектів організаційно – розпорядчих документів, що відносяться до компетенції відділу.  </w:t>
            </w:r>
            <w:r w:rsidRPr="002B4C89">
              <w:rPr>
                <w:sz w:val="22"/>
                <w:szCs w:val="22"/>
                <w:lang w:val="uk-UA"/>
              </w:rPr>
              <w:br/>
              <w:t>Забезпечення:</w:t>
            </w:r>
          </w:p>
          <w:p w14:paraId="0FFB232A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 xml:space="preserve">- контролю за сплатою судового збору та надання начальнику відділу інформації щодо зарахування сплачених сум судового збору на казначейський рахунок суду, відповідно до Реєстру підтверджень </w:t>
            </w:r>
            <w:proofErr w:type="spellStart"/>
            <w:r w:rsidRPr="002B4C89">
              <w:rPr>
                <w:sz w:val="22"/>
                <w:szCs w:val="22"/>
                <w:lang w:val="uk-UA"/>
              </w:rPr>
              <w:t>оплат</w:t>
            </w:r>
            <w:proofErr w:type="spellEnd"/>
            <w:r w:rsidRPr="002B4C89">
              <w:rPr>
                <w:sz w:val="22"/>
                <w:szCs w:val="22"/>
                <w:lang w:val="uk-UA"/>
              </w:rPr>
              <w:t xml:space="preserve"> із Казначейства в комп’ютерній програмі «Діловодство спеціалізованого суду»;</w:t>
            </w:r>
          </w:p>
          <w:p w14:paraId="3080C1CC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підготовки та обробки статистичної інформації в обсязі, необхідної для ведення і заповнення суддівського досьє;</w:t>
            </w:r>
          </w:p>
          <w:p w14:paraId="56978A25" w14:textId="77777777" w:rsidR="009F1E42" w:rsidRPr="002B4C89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2B4C89">
              <w:rPr>
                <w:rFonts w:ascii="Times New Roman" w:hAnsi="Times New Roman"/>
                <w:lang w:val="uk-UA"/>
              </w:rPr>
              <w:t>- впровадження «Електронного суду».</w:t>
            </w:r>
          </w:p>
          <w:p w14:paraId="0E9BA1E2" w14:textId="77777777" w:rsidR="009F1E42" w:rsidRPr="002B4C89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2B4C89">
              <w:rPr>
                <w:rFonts w:ascii="Times New Roman" w:hAnsi="Times New Roman"/>
                <w:lang w:val="uk-UA"/>
              </w:rPr>
              <w:t>Доповідь начальнику відділу про стан обліково-статистичної роботи як у відділі, так і в цілому по суду.</w:t>
            </w:r>
          </w:p>
          <w:p w14:paraId="039E18EC" w14:textId="77777777" w:rsidR="009F1E42" w:rsidRPr="002B4C89" w:rsidRDefault="009F1E42" w:rsidP="009F1E42">
            <w:pPr>
              <w:pStyle w:val="a4"/>
              <w:jc w:val="both"/>
              <w:rPr>
                <w:rFonts w:ascii="Times New Roman" w:hAnsi="Times New Roman"/>
              </w:rPr>
            </w:pPr>
            <w:r w:rsidRPr="002B4C89">
              <w:rPr>
                <w:rFonts w:ascii="Times New Roman" w:hAnsi="Times New Roman"/>
                <w:lang w:val="uk-UA"/>
              </w:rPr>
              <w:t>Виконання іншої роботи за дорученням керівництва суду, що відноситься до компетенції відділу.</w:t>
            </w:r>
          </w:p>
        </w:tc>
      </w:tr>
      <w:tr w:rsidR="009F1E42" w:rsidRPr="004B4AC2" w14:paraId="60DA42EF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57F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6607A" w14:textId="6179BDD7" w:rsidR="009F1E42" w:rsidRPr="00AA06BD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2B4C8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70BE6">
              <w:rPr>
                <w:rFonts w:ascii="Times New Roman" w:eastAsia="Times New Roman" w:hAnsi="Times New Roman" w:cs="Times New Roman"/>
                <w:lang w:val="uk-UA" w:eastAsia="ru-RU"/>
              </w:rPr>
              <w:t>7030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14:paraId="3B6FDA73" w14:textId="77777777" w:rsidR="009F1E42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4D1C351C" w14:textId="77777777" w:rsidR="009F1E42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14:paraId="4E2E4A03" w14:textId="77777777" w:rsidR="009F1E42" w:rsidRPr="00EE6A4E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r w:rsidR="00502094">
              <w:fldChar w:fldCharType="begin"/>
            </w:r>
            <w:r w:rsidR="00502094" w:rsidRPr="004B4AC2">
              <w:rPr>
                <w:lang w:val="ru-RU"/>
              </w:rPr>
              <w:instrText xml:space="preserve"> </w:instrText>
            </w:r>
            <w:r w:rsidR="00502094">
              <w:instrText>HYPERLINK</w:instrText>
            </w:r>
            <w:r w:rsidR="00502094" w:rsidRPr="004B4AC2">
              <w:rPr>
                <w:lang w:val="ru-RU"/>
              </w:rPr>
              <w:instrText xml:space="preserve"> "</w:instrText>
            </w:r>
            <w:r w:rsidR="00502094">
              <w:instrText>https</w:instrText>
            </w:r>
            <w:r w:rsidR="00502094" w:rsidRPr="004B4AC2">
              <w:rPr>
                <w:lang w:val="ru-RU"/>
              </w:rPr>
              <w:instrText>://</w:instrText>
            </w:r>
            <w:r w:rsidR="00502094">
              <w:instrText>zakon</w:instrText>
            </w:r>
            <w:r w:rsidR="00502094" w:rsidRPr="004B4AC2">
              <w:rPr>
                <w:lang w:val="ru-RU"/>
              </w:rPr>
              <w:instrText>.</w:instrText>
            </w:r>
            <w:r w:rsidR="00502094">
              <w:instrText>rada</w:instrText>
            </w:r>
            <w:r w:rsidR="00502094" w:rsidRPr="004B4AC2">
              <w:rPr>
                <w:lang w:val="ru-RU"/>
              </w:rPr>
              <w:instrText>.</w:instrText>
            </w:r>
            <w:r w:rsidR="00502094">
              <w:instrText>gov</w:instrText>
            </w:r>
            <w:r w:rsidR="00502094" w:rsidRPr="004B4AC2">
              <w:rPr>
                <w:lang w:val="ru-RU"/>
              </w:rPr>
              <w:instrText>.</w:instrText>
            </w:r>
            <w:r w:rsidR="00502094">
              <w:instrText>ua</w:instrText>
            </w:r>
            <w:r w:rsidR="00502094" w:rsidRPr="004B4AC2">
              <w:rPr>
                <w:lang w:val="ru-RU"/>
              </w:rPr>
              <w:instrText>/</w:instrText>
            </w:r>
            <w:r w:rsidR="00502094">
              <w:instrText>rada</w:instrText>
            </w:r>
            <w:r w:rsidR="00502094" w:rsidRPr="004B4AC2">
              <w:rPr>
                <w:lang w:val="ru-RU"/>
              </w:rPr>
              <w:instrText>/</w:instrText>
            </w:r>
            <w:r w:rsidR="00502094">
              <w:instrText>show</w:instrText>
            </w:r>
            <w:r w:rsidR="00502094" w:rsidRPr="004B4AC2">
              <w:rPr>
                <w:lang w:val="ru-RU"/>
              </w:rPr>
              <w:instrText>/15-2017-%</w:instrText>
            </w:r>
            <w:r w:rsidR="00502094">
              <w:instrText>D</w:instrText>
            </w:r>
            <w:r w:rsidR="00502094" w:rsidRPr="004B4AC2">
              <w:rPr>
                <w:lang w:val="ru-RU"/>
              </w:rPr>
              <w:instrText>0%</w:instrText>
            </w:r>
            <w:r w:rsidR="00502094">
              <w:instrText>BF</w:instrText>
            </w:r>
            <w:r w:rsidR="00502094" w:rsidRPr="004B4AC2">
              <w:rPr>
                <w:lang w:val="ru-RU"/>
              </w:rPr>
              <w:instrText>" \</w:instrText>
            </w:r>
            <w:r w:rsidR="00502094">
              <w:instrText>l</w:instrText>
            </w:r>
            <w:r w:rsidR="00502094" w:rsidRPr="004B4AC2">
              <w:rPr>
                <w:lang w:val="ru-RU"/>
              </w:rPr>
              <w:instrText xml:space="preserve"> "</w:instrText>
            </w:r>
            <w:r w:rsidR="00502094">
              <w:instrText>n</w:instrText>
            </w:r>
            <w:r w:rsidR="00502094" w:rsidRPr="004B4AC2">
              <w:rPr>
                <w:lang w:val="ru-RU"/>
              </w:rPr>
              <w:instrText>2" \</w:instrText>
            </w:r>
            <w:r w:rsidR="00502094">
              <w:instrText>t</w:instrText>
            </w:r>
            <w:r w:rsidR="00502094" w:rsidRPr="004B4AC2">
              <w:rPr>
                <w:lang w:val="ru-RU"/>
              </w:rPr>
              <w:instrText xml:space="preserve"> "_</w:instrText>
            </w:r>
            <w:r w:rsidR="00502094">
              <w:instrText>blank</w:instrText>
            </w:r>
            <w:r w:rsidR="00502094" w:rsidRPr="004B4AC2">
              <w:rPr>
                <w:lang w:val="ru-RU"/>
              </w:rPr>
              <w:instrText xml:space="preserve">" </w:instrText>
            </w:r>
            <w:r w:rsidR="00502094">
              <w:fldChar w:fldCharType="separate"/>
            </w:r>
            <w:r w:rsidRPr="000D6B6F">
              <w:rPr>
                <w:rFonts w:ascii="Times New Roman" w:eastAsia="Times New Roman" w:hAnsi="Times New Roman" w:cs="Times New Roman"/>
                <w:lang w:val="uk-UA" w:eastAsia="ru-RU"/>
              </w:rPr>
              <w:t>№ 15</w:t>
            </w:r>
            <w:r w:rsidR="00502094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9F1E42" w:rsidRPr="004B4AC2" w14:paraId="75DBBC62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6AF9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B8C8D" w14:textId="77777777" w:rsidR="009F1E42" w:rsidRPr="00D876FE" w:rsidRDefault="009F1E42" w:rsidP="009F1E42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F1E42" w:rsidRPr="004B4AC2" w14:paraId="39F0EFAF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70087" w14:textId="77777777" w:rsidR="009F1E42" w:rsidRPr="0002687C" w:rsidRDefault="009F1E42" w:rsidP="009F1E42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14:paraId="183BF783" w14:textId="77777777" w:rsidR="009F1E42" w:rsidRPr="0002687C" w:rsidRDefault="009F1E42" w:rsidP="009F1E42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2678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5B37A72E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01156489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2CBE8090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2356CEE9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544C8145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1608143D" w14:textId="124DDAB3" w:rsidR="009F1E42" w:rsidRPr="00500F14" w:rsidRDefault="009F1E42" w:rsidP="009F1E42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4EFD33FD" w14:textId="77777777" w:rsidR="009F1E42" w:rsidRPr="008A4417" w:rsidRDefault="009F1E42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Інформація приймається до:</w:t>
            </w:r>
          </w:p>
          <w:p w14:paraId="62C043DB" w14:textId="751F1FAF" w:rsidR="009F1E42" w:rsidRPr="008A4417" w:rsidRDefault="009F1E42" w:rsidP="009F1E42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7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B4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 грудня 2023 року</w:t>
            </w:r>
            <w:bookmarkStart w:id="1" w:name="_GoBack"/>
            <w:bookmarkEnd w:id="1"/>
          </w:p>
          <w:p w14:paraId="04F80553" w14:textId="77777777" w:rsidR="009F1E42" w:rsidRPr="008A4417" w:rsidRDefault="009F1E42" w:rsidP="009F1E4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9F1E42" w:rsidRPr="004B4AC2" w14:paraId="5F6EB3FD" w14:textId="77777777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7DEB1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72F7F" w14:textId="0C08B6C3" w:rsidR="009F1E42" w:rsidRDefault="009F1E42" w:rsidP="009F1E42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 w:rsidR="00DB4E76"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 w:rsidR="00970BE6">
              <w:rPr>
                <w:b w:val="0"/>
                <w:color w:val="000000"/>
              </w:rPr>
              <w:t>Левка Лук’яненка</w:t>
            </w:r>
            <w:r>
              <w:rPr>
                <w:b w:val="0"/>
                <w:color w:val="000000"/>
              </w:rPr>
              <w:t>, 23</w:t>
            </w:r>
          </w:p>
          <w:p w14:paraId="0A061D71" w14:textId="1D3948F5" w:rsidR="009F1E42" w:rsidRPr="00661E1A" w:rsidRDefault="00AC3610" w:rsidP="009F1E4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  <w:r w:rsidR="009F1E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970BE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03 січ</w:t>
            </w:r>
            <w:r w:rsidR="00DB4E7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 w:rsidR="00970BE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27A426BC" w14:textId="77777777" w:rsidR="009F1E42" w:rsidRPr="008A4417" w:rsidRDefault="009F1E42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9F1E42" w:rsidRPr="004B4AC2" w14:paraId="6380AAF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BEBD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48043" w14:textId="77777777" w:rsidR="009F1E42" w:rsidRPr="0002687C" w:rsidRDefault="009F1E42" w:rsidP="009F1E42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3F09514C" w14:textId="77777777" w:rsidR="009F1E42" w:rsidRPr="0002687C" w:rsidRDefault="009F1E42" w:rsidP="009F1E42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9F1E42" w:rsidRPr="00EE6A4E" w14:paraId="626B2D6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BEE8B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9F1E42" w:rsidRPr="004B4AC2" w14:paraId="7D315E8E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994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9F2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C09D2" w14:textId="77777777" w:rsidR="009F1E42" w:rsidRPr="00DB4E76" w:rsidRDefault="00DB4E76" w:rsidP="009F1E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E76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Вища освіта ступеня не нижче молодшого бакалавра або бакалавра у галузі знань відповідного професійного спрямування</w:t>
            </w:r>
          </w:p>
        </w:tc>
      </w:tr>
      <w:tr w:rsidR="009F1E42" w:rsidRPr="004B4AC2" w14:paraId="0E85E91B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604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C52F2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FA1C" w14:textId="77777777" w:rsidR="009F1E42" w:rsidRPr="00E33D89" w:rsidRDefault="009F1E42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9F1E42" w:rsidRPr="004B4AC2" w14:paraId="227D5FF0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579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4C0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447AB" w14:textId="77777777" w:rsidR="009F1E42" w:rsidRPr="0002687C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36CE46C2" w14:textId="77777777" w:rsidR="009F1E42" w:rsidRPr="0002687C" w:rsidRDefault="009F1E42" w:rsidP="009F1E42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9F1E42" w:rsidRPr="00EE6A4E" w14:paraId="3BFE494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63D66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9F1E42" w:rsidRPr="00EE6A4E" w14:paraId="03BFA7FB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C664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BA81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4B4AC2" w14:paraId="1B936E09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BF5B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3E48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53C3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4B4AC2" w14:paraId="04506217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10C4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3AA3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63FF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9F1E42" w:rsidRPr="004B4AC2" w14:paraId="08B76798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B5C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DF162" w14:textId="77777777" w:rsidR="009F1E42" w:rsidRPr="00CB1B9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FEC3" w14:textId="77777777" w:rsidR="009F1E42" w:rsidRPr="00CB1B92" w:rsidRDefault="009F1E42" w:rsidP="009F1E4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4B4AC2" w14:paraId="6679212E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E32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FF3BB" w14:textId="77777777" w:rsidR="009F1E4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3F5A" w14:textId="77777777" w:rsidR="009F1E42" w:rsidRPr="009F6277" w:rsidRDefault="009F1E42" w:rsidP="009F1E4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4B4AC2" w14:paraId="50C1C766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D87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6FF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79161" w14:textId="77777777" w:rsidR="009F1E42" w:rsidRPr="00DF4192" w:rsidRDefault="009F1E42" w:rsidP="009F1E4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72E0FB9E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3C21E43E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7B3E047F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153F8482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0CB392E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4F5D7E44" w14:textId="77777777" w:rsidR="009F1E42" w:rsidRPr="00DF4192" w:rsidRDefault="009F1E42" w:rsidP="009F1E4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9F1E42" w:rsidRPr="00EE6A4E" w14:paraId="161E725A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85F2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9F1E42" w:rsidRPr="00EE6A4E" w14:paraId="7EAE371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AD94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0DA29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4B4AC2" w14:paraId="5956884F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4C2F9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8C54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49073" w14:textId="77777777" w:rsidR="009F1E42" w:rsidRPr="00F0784B" w:rsidRDefault="009F1E42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F1E42" w:rsidRPr="004B4AC2" w14:paraId="2BE58513" w14:textId="77777777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1457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13F0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C895A" w14:textId="77777777" w:rsidR="009F1E42" w:rsidRPr="00FD6E2E" w:rsidRDefault="009F1E42" w:rsidP="009F1E4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28FDFAF1" w14:textId="77777777" w:rsidR="009F1E42" w:rsidRPr="00FD6E2E" w:rsidRDefault="009F1E42" w:rsidP="009F1E4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DB4E76" w:rsidRPr="00FD6E2E">
              <w:rPr>
                <w:rFonts w:ascii="Times New Roman" w:hAnsi="Times New Roman" w:cs="Times New Roman"/>
                <w:lang w:val="uk-UA"/>
              </w:rPr>
              <w:t>Закон України «Про судовий збір»</w:t>
            </w:r>
          </w:p>
          <w:p w14:paraId="3290C0B3" w14:textId="77777777" w:rsidR="009F1E42" w:rsidRPr="00FD6E2E" w:rsidRDefault="009F1E42" w:rsidP="009F1E4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DB4E76" w:rsidRPr="00FD6E2E">
              <w:rPr>
                <w:rFonts w:ascii="Times New Roman" w:hAnsi="Times New Roman" w:cs="Times New Roman"/>
                <w:lang w:val="uk-UA"/>
              </w:rPr>
              <w:t>Закон України «Про звернення громадян»</w:t>
            </w:r>
          </w:p>
          <w:p w14:paraId="763D6200" w14:textId="77777777" w:rsidR="009F1E42" w:rsidRPr="00DB4E76" w:rsidRDefault="00DB4E76" w:rsidP="00DB4E76">
            <w:pPr>
              <w:rPr>
                <w:rFonts w:ascii="Times New Roman" w:hAnsi="Times New Roman" w:cs="Times New Roman"/>
                <w:lang w:val="ru-RU"/>
              </w:rPr>
            </w:pPr>
            <w:r w:rsidRPr="00FD6E2E">
              <w:rPr>
                <w:rFonts w:ascii="Times New Roman" w:hAnsi="Times New Roman" w:cs="Times New Roman"/>
                <w:lang w:val="uk-UA"/>
              </w:rPr>
              <w:t>- Закон України «Про доступ до публічної інформації</w:t>
            </w:r>
            <w:r w:rsidRPr="00DB4E76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="009F1E4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 w:rsidR="009F1E42"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="009F1E42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1F2EF31C" w14:textId="77777777" w:rsidR="00DB4E76" w:rsidRPr="00DB4E76" w:rsidRDefault="00DB4E76" w:rsidP="00F76A38">
      <w:pPr>
        <w:rPr>
          <w:rFonts w:ascii="Times New Roman" w:hAnsi="Times New Roman" w:cs="Times New Roman"/>
          <w:lang w:val="ru-RU"/>
        </w:rPr>
      </w:pPr>
    </w:p>
    <w:p w14:paraId="67313E67" w14:textId="77777777" w:rsidR="00DB4E76" w:rsidRPr="00DB4E76" w:rsidRDefault="00DB4E76">
      <w:pPr>
        <w:rPr>
          <w:rFonts w:ascii="Times New Roman" w:hAnsi="Times New Roman" w:cs="Times New Roman"/>
          <w:lang w:val="ru-RU"/>
        </w:rPr>
      </w:pPr>
    </w:p>
    <w:sectPr w:rsidR="00DB4E76" w:rsidRPr="00DB4E76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D6B6F"/>
    <w:rsid w:val="00122469"/>
    <w:rsid w:val="001F6589"/>
    <w:rsid w:val="00230739"/>
    <w:rsid w:val="00235F79"/>
    <w:rsid w:val="002805E8"/>
    <w:rsid w:val="002B4C89"/>
    <w:rsid w:val="003E561C"/>
    <w:rsid w:val="004908EE"/>
    <w:rsid w:val="004B4AC2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56F7F"/>
    <w:rsid w:val="007664F0"/>
    <w:rsid w:val="0077290E"/>
    <w:rsid w:val="00775CEC"/>
    <w:rsid w:val="007817B5"/>
    <w:rsid w:val="007A74E4"/>
    <w:rsid w:val="007B553E"/>
    <w:rsid w:val="007D09C0"/>
    <w:rsid w:val="007E58FE"/>
    <w:rsid w:val="00822C25"/>
    <w:rsid w:val="0088432B"/>
    <w:rsid w:val="008A4417"/>
    <w:rsid w:val="008D52D3"/>
    <w:rsid w:val="00945ABA"/>
    <w:rsid w:val="00970BE6"/>
    <w:rsid w:val="009D615E"/>
    <w:rsid w:val="009E339F"/>
    <w:rsid w:val="009F1E42"/>
    <w:rsid w:val="009F5BFB"/>
    <w:rsid w:val="009F6277"/>
    <w:rsid w:val="00AA06BD"/>
    <w:rsid w:val="00AC3610"/>
    <w:rsid w:val="00B350D0"/>
    <w:rsid w:val="00B4007E"/>
    <w:rsid w:val="00B64A6C"/>
    <w:rsid w:val="00C0147D"/>
    <w:rsid w:val="00C111CA"/>
    <w:rsid w:val="00C94509"/>
    <w:rsid w:val="00C978A2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A7B31"/>
    <w:rsid w:val="00EE6A4E"/>
    <w:rsid w:val="00F0784B"/>
    <w:rsid w:val="00F14655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314C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81C1-D9AA-4823-94FB-AE7B4D20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2022-10-14T10:13:00Z</cp:lastPrinted>
  <dcterms:created xsi:type="dcterms:W3CDTF">2023-12-25T13:30:00Z</dcterms:created>
  <dcterms:modified xsi:type="dcterms:W3CDTF">2023-12-29T11:27:00Z</dcterms:modified>
</cp:coreProperties>
</file>