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3D5B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2FAE99D6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58507D6F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22E8EB3C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5C952374" w14:textId="27E54C53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FF2E33">
        <w:rPr>
          <w:b w:val="0"/>
          <w:u w:val="single"/>
        </w:rPr>
        <w:t>26</w:t>
      </w:r>
      <w:r w:rsidR="002B1C6F">
        <w:rPr>
          <w:b w:val="0"/>
          <w:u w:val="single"/>
        </w:rPr>
        <w:t xml:space="preserve"> </w:t>
      </w:r>
      <w:r w:rsidR="00FF2E33">
        <w:rPr>
          <w:b w:val="0"/>
          <w:u w:val="single"/>
        </w:rPr>
        <w:t>грудня</w:t>
      </w:r>
      <w:r w:rsidR="002B1C6F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FF2E33">
        <w:rPr>
          <w:b w:val="0"/>
          <w:u w:val="single"/>
        </w:rPr>
        <w:t>3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2B1C6F">
        <w:rPr>
          <w:b w:val="0"/>
          <w:u w:val="single"/>
        </w:rPr>
        <w:t>1</w:t>
      </w:r>
      <w:r w:rsidR="00FF2E33">
        <w:rPr>
          <w:b w:val="0"/>
          <w:u w:val="single"/>
        </w:rPr>
        <w:t>35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607DFDFE" w14:textId="77777777" w:rsidR="00EA7B31" w:rsidRPr="00EA7B31" w:rsidRDefault="00EA7B31" w:rsidP="00EA7B31">
      <w:pPr>
        <w:rPr>
          <w:lang w:val="uk-UA" w:eastAsia="ru-RU"/>
        </w:rPr>
      </w:pPr>
    </w:p>
    <w:p w14:paraId="5C85E5D8" w14:textId="0135EA0C" w:rsidR="009E339F" w:rsidRPr="009E339F" w:rsidRDefault="00EE6A4E" w:rsidP="0009783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6918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"Б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09783D" w:rsidRPr="0009783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завідувача сектору організації роботи судових розпорядників</w:t>
      </w:r>
      <w:r w:rsidR="0009783D"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783D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0C2A2050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F70E1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F1E42" w:rsidRPr="0009783D" w14:paraId="45D31FB6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55D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891E" w14:textId="77777777" w:rsidR="0009783D" w:rsidRDefault="0009783D" w:rsidP="0009783D">
            <w:pPr>
              <w:rPr>
                <w:rFonts w:ascii="Times New Roman" w:hAnsi="Times New Roman" w:cs="Times New Roman"/>
                <w:lang w:val="uk-UA"/>
              </w:rPr>
            </w:pPr>
            <w:r w:rsidRPr="0009783D">
              <w:rPr>
                <w:rFonts w:ascii="Times New Roman" w:hAnsi="Times New Roman" w:cs="Times New Roman"/>
                <w:lang w:val="uk-UA"/>
              </w:rPr>
              <w:t>Здійснення керівництва діяльністю сектору, забезпечення виконання завдань та функцій покладених на сектор, контроль і забезпечення належного та неухильного виконання працівниками сектору своїх посадових обов’язків.</w:t>
            </w:r>
          </w:p>
          <w:p w14:paraId="18582872" w14:textId="6CAE246E" w:rsidR="0009783D" w:rsidRPr="0009783D" w:rsidRDefault="0009783D" w:rsidP="0009783D">
            <w:pPr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uk-UA"/>
              </w:rPr>
              <w:t>Забезпечення:</w:t>
            </w:r>
          </w:p>
          <w:p w14:paraId="09145D68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належного стану залів судових засідань, підготовка їх до судових засідань;</w:t>
            </w:r>
          </w:p>
          <w:p w14:paraId="6D5016E6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повідомлення головуючого суддю  про готовність залу судового засідання до судових засідань;</w:t>
            </w:r>
          </w:p>
          <w:p w14:paraId="348B77A2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оголошення про вхід до зали судового засідання і вихід з неї та пропонування всім присутнім встати;</w:t>
            </w:r>
          </w:p>
          <w:p w14:paraId="657941EA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запрошення за розпорядженням головуючого судді до зали судового засідання свідків, експертів, перекладачів, інших учасників судового процесу та приведення їх до присяги;</w:t>
            </w:r>
          </w:p>
          <w:p w14:paraId="77E29375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визначення з урахуванням кількості місць, конкретних місць розміщення та можливу кількість осіб, які можуть бути присутніми в залі судового засідання;</w:t>
            </w:r>
          </w:p>
          <w:p w14:paraId="4A3FED75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додержання особами, які перебувають у суді, встановлених правил поведінки під час слухання судових справ;</w:t>
            </w:r>
          </w:p>
          <w:p w14:paraId="52DDD114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виконання учасниками судового процесу та іншими особами, які перебувають у залі судового засідання, розпоряджень головуючого судді;</w:t>
            </w:r>
          </w:p>
          <w:p w14:paraId="22AACC40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виконання вимог процесуального законодавства щодо надання особам, які беруть участь у судовому засіданні, пам’яток про їхні права та обов’язки, що передбачені процесуальним законодавством України;</w:t>
            </w:r>
          </w:p>
          <w:p w14:paraId="0D6A80E1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за розпорядженням головуючого судді прийняття від учасників судового процесу документів, доказів та інших матеріалів, що стосуються  розгляду справи, і передача їх головуючому судді під час судового засідання;</w:t>
            </w:r>
          </w:p>
          <w:p w14:paraId="49DEF21B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допитав;</w:t>
            </w:r>
          </w:p>
          <w:p w14:paraId="08FAE2C2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lastRenderedPageBreak/>
              <w:t xml:space="preserve">- ведення Журналу обліку інформації щодо забезпечення проведення судового засідання, виконання розпоряджень суддів та керівників суду; </w:t>
            </w:r>
          </w:p>
          <w:p w14:paraId="1BD9E400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недопущення виведення з ладу засобів фіксування судового процесу особами, присутніми в залі судового засідання;</w:t>
            </w:r>
          </w:p>
          <w:p w14:paraId="110C9E55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виконання вимог процесуального законодавства щодо проведення закритого судового засідання та вжиття заходів до обмеження входу до зали судового засідання сторонніх осіб;</w:t>
            </w:r>
          </w:p>
          <w:p w14:paraId="2C22DD8D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проведення виїзних судових засідань;</w:t>
            </w:r>
          </w:p>
          <w:p w14:paraId="509A2651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виконання окремих доручень інших судів щодо проведення судових засідань в режимі відеоконференції;</w:t>
            </w:r>
          </w:p>
          <w:p w14:paraId="24187EB6" w14:textId="77777777" w:rsidR="00FF2E33" w:rsidRPr="0009783D" w:rsidRDefault="0009783D" w:rsidP="0009783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9783D">
              <w:rPr>
                <w:rFonts w:ascii="Times New Roman" w:hAnsi="Times New Roman"/>
                <w:lang w:val="uk-UA"/>
              </w:rPr>
              <w:t>- взаємодії з працівниками Національної поліції України, Національної гвардії України, Служби судової охорони, у разі необхідності, з питань підтримання громадського порядку в приміщенні суду та в залі судового засідання.</w:t>
            </w:r>
          </w:p>
          <w:p w14:paraId="396F958D" w14:textId="3CE54F69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Сприяння доступу до приміщень суду та зали судового засідання осіб з обмеженими фізичними можливостями під час реалізації ними своїх прав. Прийняття  участі у взаємодії зі Службою судової охорони у заходах щодо:</w:t>
            </w:r>
          </w:p>
          <w:p w14:paraId="08C9036A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додержання особами, які перебувають у суді, встановлених правил і підтримання громадського порядку в залі судового засідання та в приміщенні суду;</w:t>
            </w:r>
          </w:p>
          <w:p w14:paraId="0054BA38" w14:textId="77777777" w:rsidR="0009783D" w:rsidRPr="0009783D" w:rsidRDefault="0009783D" w:rsidP="0009783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9783D">
              <w:rPr>
                <w:rFonts w:ascii="Times New Roman" w:hAnsi="Times New Roman"/>
                <w:lang w:val="uk-UA"/>
              </w:rPr>
              <w:t>- забезпечення безпеки суддів, працівників апарату суду, учасників судового процесу.</w:t>
            </w:r>
          </w:p>
          <w:p w14:paraId="39CD6439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Заходи щодо організації роботи сектору:</w:t>
            </w:r>
          </w:p>
          <w:p w14:paraId="178AAFB5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забезпечення виконання наказів та розпоряджень голови суду та керівника апарату суду;</w:t>
            </w:r>
          </w:p>
          <w:p w14:paraId="3E8373CB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розподіл обов’язків між судовими розпорядниками та здійснення контролю за виконання ними вказівок, розпоряджень керівництва суду;</w:t>
            </w:r>
          </w:p>
          <w:p w14:paraId="53FDFFB2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внесення пропозицій керівнику апарату суду щодо поліпшення умов, удосконалення форм і методів роботи судових розпорядників;</w:t>
            </w:r>
          </w:p>
          <w:p w14:paraId="52473E68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проведення інструктажів судових розпорядників перед початком судового засідання з роз’ясненням дій кожного з них, з урахуванням особливостей справи;</w:t>
            </w:r>
          </w:p>
          <w:p w14:paraId="12320775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координація взаємодії судових розпорядників з працівниками апарату суду з питань підготовки залів до слухання судових справ;</w:t>
            </w:r>
          </w:p>
          <w:p w14:paraId="2454C7A8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забезпечення та контроль за станом ведення діловодства у секторі, підготовка проектів наказів, листів, інших документів що належать до компетенції сектору; </w:t>
            </w:r>
          </w:p>
          <w:p w14:paraId="637C3BB1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організація своєчасного упорядкування і подання встановлених форм звітності та довідок про роботу суду з питань, віднесених до компетенції сектору;</w:t>
            </w:r>
          </w:p>
          <w:p w14:paraId="300ACFF7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впровадження передових технологій організації роботи з документами у секторі, забезпечення впровадження «Електронного суду»;</w:t>
            </w:r>
          </w:p>
          <w:p w14:paraId="29D90854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підготовка необхідних матеріалів, згідно функціональних обов’язків сектору,  для наповнення офіційного  веб – сайту суду;</w:t>
            </w:r>
          </w:p>
          <w:p w14:paraId="062150F1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організація  обліку та зберігання документів у секторі, контроль за підготовкою передачі їх до архіву суду;</w:t>
            </w:r>
          </w:p>
          <w:p w14:paraId="472AD989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>- підготовка  пропозицій для складання Плану роботи суду та звітів про його виконання;</w:t>
            </w:r>
          </w:p>
          <w:p w14:paraId="51E82826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lastRenderedPageBreak/>
              <w:t>- підготовка проекту Плану роботи сектору та звітів про його виконання;</w:t>
            </w:r>
          </w:p>
          <w:p w14:paraId="1C1752E0" w14:textId="5259094E" w:rsidR="0009783D" w:rsidRPr="0009783D" w:rsidRDefault="0009783D" w:rsidP="0009783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9783D">
              <w:rPr>
                <w:rFonts w:ascii="Times New Roman" w:hAnsi="Times New Roman"/>
              </w:rPr>
              <w:t>- виконання іншої роботи за дорученням керівництва суду.</w:t>
            </w:r>
          </w:p>
        </w:tc>
      </w:tr>
      <w:tr w:rsidR="009F1E42" w:rsidRPr="0009783D" w14:paraId="15FF7E4A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455C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B3970" w14:textId="7365CACA" w:rsidR="009F1E42" w:rsidRPr="00AA06BD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6918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09783D">
              <w:rPr>
                <w:rFonts w:ascii="Times New Roman" w:eastAsia="Times New Roman" w:hAnsi="Times New Roman" w:cs="Times New Roman"/>
                <w:lang w:val="uk-UA" w:eastAsia="ru-RU"/>
              </w:rPr>
              <w:t>9720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14:paraId="72A7537A" w14:textId="77777777"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183A6EB3" w14:textId="77777777"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14:paraId="14B59AC7" w14:textId="77777777" w:rsidR="009F1E42" w:rsidRPr="00EE6A4E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9F1E42" w:rsidRPr="0009783D" w14:paraId="6C0ABC16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A6F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0409" w14:textId="77777777" w:rsidR="009F1E42" w:rsidRPr="00D876FE" w:rsidRDefault="009F1E42" w:rsidP="009F1E4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F1E42" w:rsidRPr="0009783D" w14:paraId="59B69485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8AA1" w14:textId="77777777" w:rsidR="009F1E42" w:rsidRPr="0002687C" w:rsidRDefault="009F1E42" w:rsidP="009F1E4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5E793F64" w14:textId="77777777" w:rsidR="009F1E42" w:rsidRPr="0002687C" w:rsidRDefault="009F1E42" w:rsidP="009F1E4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D7BC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4C3E4387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0BB1722E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17603E9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1780DA23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зворотнього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453D380C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589BFB33" w14:textId="3742A06F" w:rsidR="009F1E42" w:rsidRPr="00500F14" w:rsidRDefault="009F1E42" w:rsidP="009F1E4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7300C15F" w14:textId="77777777" w:rsidR="009F1E42" w:rsidRPr="008A4417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14:paraId="7F073E49" w14:textId="4C70B275" w:rsidR="009F1E42" w:rsidRPr="008A4417" w:rsidRDefault="009F1E42" w:rsidP="009F1E42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2B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 грудня 2023 року</w:t>
            </w:r>
            <w:bookmarkStart w:id="1" w:name="_GoBack"/>
            <w:bookmarkEnd w:id="1"/>
          </w:p>
          <w:p w14:paraId="53ED828F" w14:textId="77777777" w:rsidR="009F1E42" w:rsidRPr="008A4417" w:rsidRDefault="009F1E42" w:rsidP="009F1E4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9F1E42" w:rsidRPr="0009783D" w14:paraId="27D18B5E" w14:textId="77777777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C93B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FF23" w14:textId="0F12DF66" w:rsidR="009F1E42" w:rsidRDefault="009F1E42" w:rsidP="009F1E42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 w:rsidR="00DB4E76"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 w:rsidR="00FF2E33">
              <w:rPr>
                <w:b w:val="0"/>
                <w:color w:val="000000"/>
              </w:rPr>
              <w:t>Левка Лук’яненка</w:t>
            </w:r>
            <w:r>
              <w:rPr>
                <w:b w:val="0"/>
                <w:color w:val="000000"/>
              </w:rPr>
              <w:t>, 23</w:t>
            </w:r>
          </w:p>
          <w:p w14:paraId="5627E73C" w14:textId="21DC4ECC" w:rsidR="009F1E42" w:rsidRPr="00661E1A" w:rsidRDefault="002B1C6F" w:rsidP="009F1E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FF2E3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F1E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FF2E3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03 січня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FF2E3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DEDD03" w14:textId="77777777" w:rsidR="009F1E42" w:rsidRPr="008A4417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9F1E42" w:rsidRPr="0009783D" w14:paraId="53EBD8F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4F5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A829" w14:textId="77777777" w:rsidR="009F1E42" w:rsidRPr="0002687C" w:rsidRDefault="009F1E42" w:rsidP="009F1E42">
            <w:pPr>
              <w:pStyle w:val="6"/>
              <w:ind w:firstLine="0"/>
              <w:rPr>
                <w:b w:val="0"/>
              </w:rPr>
            </w:pPr>
            <w:r>
              <w:rPr>
                <w:b w:val="0"/>
                <w:color w:val="000000"/>
              </w:rPr>
              <w:lastRenderedPageBreak/>
              <w:t>Сухова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4488ECA9" w14:textId="77777777" w:rsidR="009F1E42" w:rsidRPr="0002687C" w:rsidRDefault="009F1E42" w:rsidP="009F1E4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lastRenderedPageBreak/>
              <w:t>kadry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</w:p>
        </w:tc>
      </w:tr>
      <w:tr w:rsidR="009F1E42" w:rsidRPr="00EE6A4E" w14:paraId="1B5436B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B089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9F1E42" w:rsidRPr="0009783D" w14:paraId="32F2AD97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ADC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4D9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43ADB" w14:textId="77777777" w:rsidR="009F1E42" w:rsidRPr="00B776D2" w:rsidRDefault="006918E3" w:rsidP="006918E3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776D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Вища освіта з освітнім ступенем магістра (або прирівняна до неї вища освіта за освітньо-кваліфікаційним рівнем спеціаліста) </w:t>
            </w:r>
            <w:r w:rsidRPr="00B776D2">
              <w:rPr>
                <w:rFonts w:ascii="Times New Roman" w:hAnsi="Times New Roman"/>
                <w:lang w:val="uk-UA"/>
              </w:rPr>
              <w:t>у галузі знань</w:t>
            </w:r>
            <w:r w:rsidR="00B776D2">
              <w:rPr>
                <w:rFonts w:ascii="Times New Roman" w:hAnsi="Times New Roman"/>
                <w:lang w:val="uk-UA"/>
              </w:rPr>
              <w:t xml:space="preserve"> </w:t>
            </w:r>
            <w:r w:rsidRPr="00B776D2">
              <w:rPr>
                <w:rFonts w:ascii="Times New Roman" w:hAnsi="Times New Roman"/>
                <w:lang w:val="uk-UA"/>
              </w:rPr>
              <w:t>"Право"</w:t>
            </w:r>
          </w:p>
        </w:tc>
      </w:tr>
      <w:tr w:rsidR="009F1E42" w:rsidRPr="0009783D" w14:paraId="5BE37630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3F0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490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83D0" w14:textId="77777777" w:rsidR="009F1E42" w:rsidRPr="006918E3" w:rsidRDefault="006918E3" w:rsidP="006918E3">
            <w:pPr>
              <w:pStyle w:val="a4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r w:rsidRPr="006918E3">
              <w:rPr>
                <w:rFonts w:ascii="Times New Roman" w:hAnsi="Times New Roman"/>
                <w:shd w:val="clear" w:color="auto" w:fill="FFFFFF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 w:rsidR="00B776D2">
              <w:rPr>
                <w:rFonts w:ascii="Times New Roman" w:hAnsi="Times New Roman"/>
                <w:shd w:val="clear" w:color="auto" w:fill="FFFFFF"/>
              </w:rPr>
              <w:t>и власності не менше двох років</w:t>
            </w:r>
          </w:p>
        </w:tc>
      </w:tr>
      <w:tr w:rsidR="009F1E42" w:rsidRPr="0009783D" w14:paraId="4F381A13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EF0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7083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CFA34" w14:textId="77777777" w:rsidR="009F1E42" w:rsidRPr="0002687C" w:rsidRDefault="00B776D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9F1E42"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14:paraId="6D076199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9F1E42" w:rsidRPr="00EE6A4E" w14:paraId="4A254C12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D2F88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9F1E42" w:rsidRPr="00EE6A4E" w14:paraId="0050E4F4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43C50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A8083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09783D" w14:paraId="2A0659FA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236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150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264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09783D" w14:paraId="7030974A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84EA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EE96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A15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9F1E42" w:rsidRPr="0009783D" w14:paraId="76558FA7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8E86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3880" w14:textId="77777777" w:rsidR="009F1E42" w:rsidRPr="00CB1B9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41FF" w14:textId="77777777" w:rsidR="009F1E42" w:rsidRPr="00CB1B92" w:rsidRDefault="009F1E42" w:rsidP="009F1E4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09783D" w14:paraId="43443070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E677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332D" w14:textId="77777777" w:rsidR="006918E3" w:rsidRPr="00CB1B92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результатів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3E49" w14:textId="77777777" w:rsidR="006918E3" w:rsidRPr="00CB1B92" w:rsidRDefault="006918E3" w:rsidP="006918E3">
            <w:pPr>
              <w:pStyle w:val="a4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EE6A4E">
              <w:rPr>
                <w:rFonts w:ascii="Times New Roman" w:hAnsi="Times New Roman"/>
                <w:lang w:val="uk-UA"/>
              </w:rPr>
              <w:t>- здатність до чіткого бачення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фокусувати зусилля для досягнення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запобігати та ефективно долати перешкоди</w:t>
            </w:r>
            <w:r w:rsidRPr="00642364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6918E3" w:rsidRPr="0009783D" w14:paraId="59488A9D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2230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5BAF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3706" w14:textId="77777777"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09783D" w14:paraId="6934888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9408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DF6E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67B5" w14:textId="77777777"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вміння встановлювати причинно-наслідкові зв'язки;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09783D" w14:paraId="39DEA5E7" w14:textId="77777777" w:rsidTr="006918E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AEE4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2B9B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EBDC9" w14:textId="77777777" w:rsidR="006918E3" w:rsidRPr="00DF4192" w:rsidRDefault="006918E3" w:rsidP="006918E3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873B81D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A6B002E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75F2E822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2C05146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26FA93B8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7601B08A" w14:textId="77777777" w:rsidR="006918E3" w:rsidRPr="00DF4192" w:rsidRDefault="006918E3" w:rsidP="006918E3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6918E3" w:rsidRPr="00EE6A4E" w14:paraId="7276235A" w14:textId="77777777" w:rsidTr="0009783D">
        <w:trPr>
          <w:trHeight w:val="58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6DDB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6918E3" w:rsidRPr="00EE6A4E" w14:paraId="718AF80A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727C3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D2541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6918E3" w:rsidRPr="0009783D" w14:paraId="2E6DED5B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A9822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B3DF8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4968" w14:textId="77777777" w:rsidR="006918E3" w:rsidRPr="00F0784B" w:rsidRDefault="006918E3" w:rsidP="006918E3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6918E3" w:rsidRPr="0009783D" w14:paraId="39E6020B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775FA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5E152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4C0AF" w14:textId="77777777" w:rsidR="0009783D" w:rsidRPr="00FD6E2E" w:rsidRDefault="0009783D" w:rsidP="0009783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970E5A0" w14:textId="77777777" w:rsidR="0009783D" w:rsidRPr="00FD6E2E" w:rsidRDefault="0009783D" w:rsidP="0009783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Положення про порядок створення та діяльності служби судових розпорядників, погоджено Рішенням Вищої ради правосуддя від 13.06.2017 № 1547/0/15-17, затверджено наказом Державної судової адміністрації України від 20.07.2017 № 815;  </w:t>
            </w:r>
          </w:p>
          <w:p w14:paraId="36035BD0" w14:textId="1B25DBC2" w:rsidR="006918E3" w:rsidRPr="0009783D" w:rsidRDefault="0009783D" w:rsidP="0009783D">
            <w:pPr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r w:rsidRPr="00F40DF0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47E944C6" w14:textId="77777777" w:rsidR="00DB4E76" w:rsidRPr="0009783D" w:rsidRDefault="00DB4E76" w:rsidP="00F76A38">
      <w:pPr>
        <w:rPr>
          <w:rFonts w:ascii="Times New Roman" w:hAnsi="Times New Roman" w:cs="Times New Roman"/>
          <w:lang w:val="uk-UA"/>
        </w:rPr>
      </w:pPr>
    </w:p>
    <w:p w14:paraId="5B004588" w14:textId="02B3D0A9" w:rsidR="00B776D2" w:rsidRPr="00B776D2" w:rsidRDefault="00B776D2">
      <w:pPr>
        <w:rPr>
          <w:rFonts w:ascii="Times New Roman" w:hAnsi="Times New Roman" w:cs="Times New Roman"/>
          <w:lang w:val="uk-UA"/>
        </w:rPr>
      </w:pPr>
    </w:p>
    <w:sectPr w:rsidR="00B776D2" w:rsidRPr="00B776D2" w:rsidSect="00534972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783D"/>
    <w:rsid w:val="000D6B6F"/>
    <w:rsid w:val="00122469"/>
    <w:rsid w:val="001F6589"/>
    <w:rsid w:val="00230739"/>
    <w:rsid w:val="00235F79"/>
    <w:rsid w:val="002805E8"/>
    <w:rsid w:val="002B1C6F"/>
    <w:rsid w:val="002B4C89"/>
    <w:rsid w:val="003E561C"/>
    <w:rsid w:val="004908EE"/>
    <w:rsid w:val="004B58EC"/>
    <w:rsid w:val="004E3C9D"/>
    <w:rsid w:val="004F6052"/>
    <w:rsid w:val="00500F14"/>
    <w:rsid w:val="005012FF"/>
    <w:rsid w:val="00534972"/>
    <w:rsid w:val="005426D9"/>
    <w:rsid w:val="00591555"/>
    <w:rsid w:val="0061093A"/>
    <w:rsid w:val="00642364"/>
    <w:rsid w:val="00661E1A"/>
    <w:rsid w:val="006918E3"/>
    <w:rsid w:val="006A346E"/>
    <w:rsid w:val="006B2EBA"/>
    <w:rsid w:val="00711817"/>
    <w:rsid w:val="0075355F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20F"/>
    <w:rsid w:val="009F1E42"/>
    <w:rsid w:val="009F5BFB"/>
    <w:rsid w:val="009F6277"/>
    <w:rsid w:val="00AA06BD"/>
    <w:rsid w:val="00AC3610"/>
    <w:rsid w:val="00B350D0"/>
    <w:rsid w:val="00B4007E"/>
    <w:rsid w:val="00B64A6C"/>
    <w:rsid w:val="00B776D2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E2E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A63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B7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B776D2"/>
  </w:style>
  <w:style w:type="character" w:customStyle="1" w:styleId="Bold">
    <w:name w:val="Bold"/>
    <w:uiPriority w:val="99"/>
    <w:rsid w:val="00FF2E33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2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FADE-81BB-4BC8-B7EA-CAD0862E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2022-11-08T15:01:00Z</cp:lastPrinted>
  <dcterms:created xsi:type="dcterms:W3CDTF">2023-12-26T12:14:00Z</dcterms:created>
  <dcterms:modified xsi:type="dcterms:W3CDTF">2023-12-29T11:27:00Z</dcterms:modified>
</cp:coreProperties>
</file>