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DA23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3B4B34F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4F3C2081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50B7CBDB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361465FA" w14:textId="0B02599D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101A90">
        <w:rPr>
          <w:b w:val="0"/>
          <w:u w:val="single"/>
          <w:lang w:val="ru-RU"/>
        </w:rPr>
        <w:t xml:space="preserve">03 </w:t>
      </w:r>
      <w:r w:rsidR="004A2AE2">
        <w:rPr>
          <w:b w:val="0"/>
          <w:u w:val="single"/>
        </w:rPr>
        <w:t>лип</w:t>
      </w:r>
      <w:r w:rsidR="00AC3610">
        <w:rPr>
          <w:b w:val="0"/>
          <w:u w:val="single"/>
        </w:rPr>
        <w:t xml:space="preserve">ня </w:t>
      </w:r>
      <w:r w:rsidR="004A2AE2">
        <w:rPr>
          <w:b w:val="0"/>
          <w:u w:val="single"/>
        </w:rPr>
        <w:t>2024</w:t>
      </w:r>
      <w:r w:rsidR="00661E1A" w:rsidRPr="00AC3610">
        <w:rPr>
          <w:b w:val="0"/>
          <w:u w:val="single"/>
        </w:rPr>
        <w:t xml:space="preserve"> 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101A90">
        <w:rPr>
          <w:b w:val="0"/>
          <w:u w:val="single"/>
          <w:lang w:val="ru-RU"/>
        </w:rPr>
        <w:t>49</w:t>
      </w:r>
      <w:r w:rsidR="00C94509" w:rsidRPr="00AC3610">
        <w:rPr>
          <w:b w:val="0"/>
          <w:u w:val="single"/>
        </w:rPr>
        <w:t>/ОДА</w:t>
      </w:r>
      <w:r w:rsidR="00CE5742" w:rsidRPr="0088432B">
        <w:rPr>
          <w:b w:val="0"/>
        </w:rPr>
        <w:br/>
      </w:r>
    </w:p>
    <w:p w14:paraId="4799045B" w14:textId="77777777" w:rsidR="00EA7B31" w:rsidRPr="00EA7B31" w:rsidRDefault="00EA7B31" w:rsidP="00EA7B31">
      <w:pPr>
        <w:rPr>
          <w:lang w:val="uk-UA" w:eastAsia="ru-RU"/>
        </w:rPr>
      </w:pPr>
    </w:p>
    <w:p w14:paraId="5448FD69" w14:textId="77777777" w:rsidR="009E339F" w:rsidRPr="009E339F" w:rsidRDefault="00EE6A4E" w:rsidP="009F1E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вакантної</w:t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9F1E4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9F1E42" w:rsidRPr="009F1E42">
        <w:rPr>
          <w:rFonts w:ascii="Times New Roman" w:hAnsi="Times New Roman" w:cs="Times New Roman"/>
          <w:b/>
          <w:sz w:val="24"/>
          <w:lang w:val="uk-UA"/>
        </w:rPr>
        <w:t>реєстрації судових справ, судової статистики та узагальнення судової практики</w:t>
      </w:r>
      <w:r w:rsidRPr="009F1E42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F1E42">
        <w:rPr>
          <w:rFonts w:ascii="Times New Roman" w:hAnsi="Times New Roman" w:cs="Times New Roman"/>
          <w:b/>
          <w:sz w:val="24"/>
          <w:szCs w:val="24"/>
          <w:lang w:val="uk-UA"/>
        </w:rPr>
        <w:t>1 посада – строкова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582"/>
      </w:tblGrid>
      <w:tr w:rsidR="00EE6A4E" w:rsidRPr="004908EE" w14:paraId="067C9334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E83A2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9F1E42" w:rsidRPr="00101A90" w14:paraId="63D1331F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7F1F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0318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Здійснення:</w:t>
            </w:r>
          </w:p>
          <w:p w14:paraId="52D58775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реєстрації та обліку адміністративних справ за апеляційними скаргами в автоматизованій системі документообігу суду в обліково-статистичних (інформаційних) картках;</w:t>
            </w:r>
          </w:p>
          <w:p w14:paraId="64BA883E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своєчасного формування та роздрукування загальних реєстрів судових справ і реєстру судових справ на кожного суддю (суддю-доповідача) окремо. Передача справ судді (судді-доповідачу) для розгляду під підпис у реєстрі, відповідно до Інструкції з діловодства в місцевих та апеляційних судах України;</w:t>
            </w:r>
          </w:p>
          <w:p w14:paraId="63098C36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 контролю за рухом справ, які надійшли до суду за запитом судді, у зв’язку із надходженням до суду відповідних заяв або матеріалів, про що робить відмітку в автоматизованій системі документообігу суду;</w:t>
            </w:r>
          </w:p>
          <w:p w14:paraId="0054DDB8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внесення інформації за результатами апеляційного перегляду адміністративних справ за апеляційними скаргами в обліково-інформаційні картки, зареєстрованих в автоматизованій системі документообігу суду;</w:t>
            </w:r>
          </w:p>
          <w:p w14:paraId="52CA971C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аналітичного дослідження статистичної інформації та вивчення факторів, які породжують зміну показників, на підставі такого аналізу внесення пропозиції начальнику відділу щодо усунення недоліків;</w:t>
            </w:r>
          </w:p>
          <w:p w14:paraId="41140103" w14:textId="77777777" w:rsidR="009F1E42" w:rsidRPr="002B4C89" w:rsidRDefault="002B4C89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="009F1E42" w:rsidRPr="002B4C89">
              <w:rPr>
                <w:sz w:val="22"/>
                <w:szCs w:val="22"/>
                <w:lang w:val="uk-UA"/>
              </w:rPr>
              <w:t>аналізу обліково-статистичної роботи суду та здійснення правосуддя, який подається разом із статистичними звітами два рази на рік до Державної судової адміністрації України;</w:t>
            </w:r>
          </w:p>
          <w:p w14:paraId="3777B146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аналізу стану здійснення правосуддя місцевими судами Донецького адміністративного округу за минулий рік;</w:t>
            </w:r>
          </w:p>
          <w:p w14:paraId="05D89476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моніторингу судової практики Верховного Суду та доведення його змісту до відома суддів Першого апеляційного адміністративного суду шляхом розміщення матеріалів через локальну мережу суду та складає інформаційні довідки для керівництва суду;</w:t>
            </w:r>
          </w:p>
          <w:p w14:paraId="60C43806" w14:textId="77777777" w:rsid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 xml:space="preserve">- вивчення, аналізу, узагальнення та доведення до відома суддів судової практики Європейського Суду з прав людини. </w:t>
            </w:r>
          </w:p>
          <w:p w14:paraId="62A6311E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Складання:</w:t>
            </w:r>
          </w:p>
          <w:p w14:paraId="1CB73E2B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інформаційних довідок щодо повноти та своєчасності надіслання електронних копій судових рішень до Єдиного державного реєстру судових рішень та внесення даних щодо набрання судовими рішеннями законної сили;</w:t>
            </w:r>
          </w:p>
          <w:p w14:paraId="3CD8AB2C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lastRenderedPageBreak/>
              <w:t>- довідок про дотримання суддями строків розгляду апеляційних скарг;</w:t>
            </w:r>
          </w:p>
          <w:p w14:paraId="5F2B8F9F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довідок  про навантаження на суддів Донецького адміністративного округу;</w:t>
            </w:r>
          </w:p>
          <w:p w14:paraId="2531C265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проектів відповідей на запити, листів, за дорученням керівництва суду;</w:t>
            </w:r>
          </w:p>
          <w:p w14:paraId="00FB6B4C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проектів організаційно – розпорядчих документів, що відносяться до компетенції відділу.  </w:t>
            </w:r>
            <w:r w:rsidRPr="002B4C89">
              <w:rPr>
                <w:sz w:val="22"/>
                <w:szCs w:val="22"/>
                <w:lang w:val="uk-UA"/>
              </w:rPr>
              <w:br/>
              <w:t>Забезпечення:</w:t>
            </w:r>
          </w:p>
          <w:p w14:paraId="484FE47A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контролю за сплатою судового збору та надання начальнику відділу інформації щодо зарахування сплачених сум судового збору на казначейський рахунок суду, відповідно до Реєстру підтверджень оплат із Казначейства в комп’ютерній програмі «Діловодство спеціалізованого суду»;</w:t>
            </w:r>
          </w:p>
          <w:p w14:paraId="3BFCFA0F" w14:textId="77777777" w:rsidR="009F1E42" w:rsidRPr="002B4C89" w:rsidRDefault="009F1E42" w:rsidP="009F1E4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B4C89">
              <w:rPr>
                <w:sz w:val="22"/>
                <w:szCs w:val="22"/>
                <w:lang w:val="uk-UA"/>
              </w:rPr>
              <w:t>- підготовки та обробки статистичної інформації в обсязі, необхідної для ведення і заповнення суддівського досьє;</w:t>
            </w:r>
          </w:p>
          <w:p w14:paraId="7311D94D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2B4C89">
              <w:rPr>
                <w:rFonts w:ascii="Times New Roman" w:hAnsi="Times New Roman"/>
                <w:lang w:val="uk-UA"/>
              </w:rPr>
              <w:t>- впровадження «Електронного суду».</w:t>
            </w:r>
          </w:p>
          <w:p w14:paraId="0ECA6699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2B4C89">
              <w:rPr>
                <w:rFonts w:ascii="Times New Roman" w:hAnsi="Times New Roman"/>
                <w:lang w:val="uk-UA"/>
              </w:rPr>
              <w:t>Доповідь начальнику відділу про стан обліково-статистичної роботи як у відділі, так і в цілому по суду.</w:t>
            </w:r>
          </w:p>
          <w:p w14:paraId="05CEA65F" w14:textId="77777777" w:rsidR="009F1E42" w:rsidRPr="002B4C89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2B4C89">
              <w:rPr>
                <w:rFonts w:ascii="Times New Roman" w:hAnsi="Times New Roman"/>
                <w:lang w:val="uk-UA"/>
              </w:rPr>
              <w:t>Виконання іншої роботи за дорученням керівництва суду, що відноситься до компетенції відділу.</w:t>
            </w:r>
          </w:p>
        </w:tc>
      </w:tr>
      <w:tr w:rsidR="009F1E42" w:rsidRPr="00101A90" w14:paraId="031EB8C0" w14:textId="77777777" w:rsidTr="00500F14">
        <w:trPr>
          <w:trHeight w:val="111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31755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3075F" w14:textId="77777777" w:rsidR="004A2AE2" w:rsidRPr="00AA06BD" w:rsidRDefault="004A2AE2" w:rsidP="004A2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13633,00 грн.</w:t>
            </w:r>
          </w:p>
          <w:p w14:paraId="56FEAC24" w14:textId="77777777" w:rsidR="009F1E42" w:rsidRPr="00EE6A4E" w:rsidRDefault="004A2AE2" w:rsidP="004A2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«Про Державний бюджет України на 2024 рік» та класифікації посад державної служби заробітна плата державного службовця </w:t>
            </w:r>
            <w:r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9F1E42" w:rsidRPr="00101A90" w14:paraId="1BDA7B51" w14:textId="77777777" w:rsidTr="00500F14">
        <w:trPr>
          <w:trHeight w:val="2054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3EC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FCF90" w14:textId="77777777" w:rsidR="009F1E42" w:rsidRPr="00D876FE" w:rsidRDefault="009F1E42" w:rsidP="009F1E42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Pr="00D876FE">
              <w:rPr>
                <w:rFonts w:ascii="Times New Roman" w:hAnsi="Times New Roman"/>
                <w:lang w:val="uk-UA"/>
              </w:rPr>
              <w:t>строкова</w:t>
            </w:r>
            <w:r w:rsidRPr="008D52D3">
              <w:rPr>
                <w:lang w:val="uk-UA"/>
              </w:rPr>
              <w:t xml:space="preserve"> </w:t>
            </w:r>
            <w:r w:rsidRPr="00945ABA">
              <w:rPr>
                <w:rFonts w:ascii="Times New Roman" w:hAnsi="Times New Roman"/>
                <w:lang w:val="uk-UA"/>
              </w:rPr>
              <w:t>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9F1E42" w:rsidRPr="00101A90" w14:paraId="5D34A8BC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8827" w14:textId="77777777" w:rsidR="009F1E42" w:rsidRPr="0002687C" w:rsidRDefault="009F1E42" w:rsidP="009F1E42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Перелік інформації, </w:t>
            </w:r>
          </w:p>
          <w:p w14:paraId="13A8FCB7" w14:textId="77777777" w:rsidR="009F1E42" w:rsidRPr="0002687C" w:rsidRDefault="009F1E42" w:rsidP="009F1E42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3A2F7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21BFB732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52E3CE5B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0870670F" w14:textId="77777777" w:rsidR="009F1E42" w:rsidRPr="008A4417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5B2E5070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(за наявності відповідних вимог); інформація для зворотнього зв’язку (контактний ном</w:t>
            </w:r>
            <w:r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1AD0B60D" w14:textId="77777777" w:rsidR="009F1E42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53E4D0A3" w14:textId="77777777" w:rsidR="009F1E42" w:rsidRPr="00500F14" w:rsidRDefault="009F1E42" w:rsidP="009F1E42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</w:t>
            </w:r>
            <w:r w:rsidR="009663DF">
              <w:rPr>
                <w:rFonts w:ascii="Times New Roman" w:hAnsi="Times New Roman"/>
                <w:u w:val="single"/>
                <w:lang w:val="uk-UA"/>
              </w:rPr>
              <w:t xml:space="preserve"> рубрики «Інше»</w:t>
            </w:r>
          </w:p>
          <w:p w14:paraId="0C24D4BC" w14:textId="77777777" w:rsidR="009F1E42" w:rsidRPr="008A4417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приймається до:</w:t>
            </w:r>
          </w:p>
          <w:p w14:paraId="7C01E9C3" w14:textId="584FD57C" w:rsidR="009F1E42" w:rsidRPr="009663DF" w:rsidRDefault="009663DF" w:rsidP="009F1E42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9F1E42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9F1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01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лип</w:t>
            </w:r>
            <w:r w:rsidR="00DB4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2024</w:t>
            </w:r>
            <w:r w:rsidR="009F1E42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</w:p>
          <w:p w14:paraId="7071EA41" w14:textId="77777777" w:rsidR="009F1E42" w:rsidRPr="008A4417" w:rsidRDefault="009F1E42" w:rsidP="009F1E4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9F1E42" w:rsidRPr="00101A90" w14:paraId="40B83D8D" w14:textId="77777777" w:rsidTr="00DB4E76">
        <w:trPr>
          <w:trHeight w:val="1766"/>
        </w:trPr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A2E8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EE84" w14:textId="77777777" w:rsidR="009663DF" w:rsidRDefault="009663DF" w:rsidP="009663DF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Pr="008A4417">
              <w:rPr>
                <w:b w:val="0"/>
              </w:rPr>
              <w:t xml:space="preserve"> апеляційний адміністративний суд; </w:t>
            </w:r>
            <w:r w:rsidRPr="008A4417">
              <w:rPr>
                <w:b w:val="0"/>
              </w:rPr>
              <w:br/>
            </w:r>
            <w:r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Pr="008A4417">
              <w:rPr>
                <w:b w:val="0"/>
                <w:color w:val="000000"/>
              </w:rPr>
              <w:t>, вул.</w:t>
            </w:r>
            <w:r w:rsidRPr="00122A09">
              <w:rPr>
                <w:b w:val="0"/>
                <w:color w:val="040C28"/>
              </w:rPr>
              <w:t xml:space="preserve"> </w:t>
            </w:r>
            <w:r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 xml:space="preserve">, 23 </w:t>
            </w:r>
          </w:p>
          <w:p w14:paraId="39C92E1F" w14:textId="1A60D831" w:rsidR="009F1E42" w:rsidRPr="00661E1A" w:rsidRDefault="00101A90" w:rsidP="009F1E4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  <w:r w:rsidR="009F1E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="00966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липня 2024</w:t>
            </w:r>
            <w:r w:rsidR="009663DF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</w:p>
          <w:p w14:paraId="75FB31F3" w14:textId="77777777" w:rsidR="009F1E42" w:rsidRPr="008A4417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 xml:space="preserve">(проведення співбесіди за фізичної присутності кандидатів або </w:t>
            </w:r>
            <w:r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9F1E42" w:rsidRPr="00101A90" w14:paraId="62D5FBBE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E10E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A6C97" w14:textId="77777777" w:rsidR="009F1E42" w:rsidRPr="0002687C" w:rsidRDefault="009F1E42" w:rsidP="009F1E42">
            <w:pPr>
              <w:pStyle w:val="6"/>
              <w:ind w:firstLine="0"/>
              <w:rPr>
                <w:b w:val="0"/>
              </w:rPr>
            </w:pPr>
            <w:r>
              <w:rPr>
                <w:b w:val="0"/>
                <w:color w:val="000000"/>
              </w:rPr>
              <w:t>Сухова Ганна Олегівна</w:t>
            </w:r>
            <w:r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0EA4C994" w14:textId="77777777" w:rsidR="009F1E42" w:rsidRPr="0002687C" w:rsidRDefault="009F1E42" w:rsidP="009F1E42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</w:p>
        </w:tc>
      </w:tr>
      <w:tr w:rsidR="009F1E42" w:rsidRPr="00EE6A4E" w14:paraId="79F4D02C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A51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9F1E42" w:rsidRPr="00101A90" w14:paraId="0E88BA86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150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AC4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3866C" w14:textId="77777777" w:rsidR="009F1E42" w:rsidRPr="00DB4E76" w:rsidRDefault="00DB4E76" w:rsidP="009F1E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4E76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Вища освіта ступеня не нижче молодшого бакалавра або бакалавра у галузі знань відповідного професійного спрямування</w:t>
            </w:r>
          </w:p>
        </w:tc>
      </w:tr>
      <w:tr w:rsidR="009F1E42" w:rsidRPr="00101A90" w14:paraId="64611D55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5FA0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58C2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F104C" w14:textId="77777777" w:rsidR="009F1E42" w:rsidRPr="00E33D89" w:rsidRDefault="009F1E42" w:rsidP="009F1E4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9F1E42" w:rsidRPr="00101A90" w14:paraId="4B35AE86" w14:textId="77777777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2B0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B3F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FC1E8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4D0EC8AF" w14:textId="77777777" w:rsidR="009F1E42" w:rsidRPr="0002687C" w:rsidRDefault="009F1E42" w:rsidP="009F1E42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9F1E42" w:rsidRPr="00EE6A4E" w14:paraId="5D28CFE8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5396C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9F1E42" w:rsidRPr="00EE6A4E" w14:paraId="1B135A3C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CD1CC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942C5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101A90" w14:paraId="628693E9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7208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8C9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7A94B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101A90" w14:paraId="08E44E48" w14:textId="77777777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409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A13F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2E267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- уміння конструктивного обміну інформацією,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9F1E42" w:rsidRPr="00101A90" w14:paraId="400D5643" w14:textId="77777777" w:rsidTr="00500F14">
        <w:trPr>
          <w:trHeight w:val="83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D0DC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8644F" w14:textId="77777777" w:rsidR="009F1E42" w:rsidRPr="00CB1B9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031D" w14:textId="77777777" w:rsidR="009F1E42" w:rsidRPr="00CB1B92" w:rsidRDefault="009F1E42" w:rsidP="009F1E4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101A90" w14:paraId="13C3898B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234D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2E72" w14:textId="77777777" w:rsidR="009F1E42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8D5A" w14:textId="77777777" w:rsidR="009F1E42" w:rsidRPr="009F6277" w:rsidRDefault="009F1E42" w:rsidP="009F1E4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1E42" w:rsidRPr="00101A90" w14:paraId="11F2637B" w14:textId="77777777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56C9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4D31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010E" w14:textId="77777777" w:rsidR="009F1E42" w:rsidRPr="00DF4192" w:rsidRDefault="009F1E42" w:rsidP="009F1E4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D194F06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7EF98A51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463C506B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12E5F09D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1A4C856A" w14:textId="77777777" w:rsidR="009F1E42" w:rsidRPr="00DF4192" w:rsidRDefault="009F1E42" w:rsidP="009F1E4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04A6E6D6" w14:textId="77777777" w:rsidR="009F1E42" w:rsidRPr="00DF4192" w:rsidRDefault="009F1E42" w:rsidP="009F1E4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9F1E42" w:rsidRPr="00EE6A4E" w14:paraId="7CFFFE1D" w14:textId="77777777" w:rsidTr="00500F1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F20F4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9F1E42" w:rsidRPr="00EE6A4E" w14:paraId="1691B66B" w14:textId="77777777" w:rsidTr="00500F14">
        <w:tc>
          <w:tcPr>
            <w:tcW w:w="1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497B3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5691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9F1E42" w:rsidRPr="00101A90" w14:paraId="75FE8CD4" w14:textId="77777777" w:rsidTr="00500F14">
        <w:trPr>
          <w:trHeight w:val="100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FF41F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52D84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FFC4B" w14:textId="77777777" w:rsidR="009F1E42" w:rsidRPr="00F0784B" w:rsidRDefault="009F1E42" w:rsidP="009F1E4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F1E42" w:rsidRPr="00101A90" w14:paraId="605DFCF4" w14:textId="77777777" w:rsidTr="00DB4E76">
        <w:trPr>
          <w:trHeight w:val="194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D9B13" w14:textId="77777777" w:rsidR="009F1E42" w:rsidRPr="00EE6A4E" w:rsidRDefault="009F1E42" w:rsidP="009F1E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FDB2" w14:textId="77777777" w:rsidR="009F1E42" w:rsidRPr="00EE6A4E" w:rsidRDefault="009F1E42" w:rsidP="009F1E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6EAE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2441DAF6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DB4E76" w:rsidRPr="00FD6E2E">
              <w:rPr>
                <w:rFonts w:ascii="Times New Roman" w:hAnsi="Times New Roman" w:cs="Times New Roman"/>
                <w:lang w:val="uk-UA"/>
              </w:rPr>
              <w:t>Закон України «Про судовий збір»</w:t>
            </w:r>
          </w:p>
          <w:p w14:paraId="0D79C95D" w14:textId="77777777" w:rsidR="009F1E42" w:rsidRPr="00FD6E2E" w:rsidRDefault="009F1E42" w:rsidP="009F1E4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FD6E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="00DB4E76" w:rsidRPr="00FD6E2E">
              <w:rPr>
                <w:rFonts w:ascii="Times New Roman" w:hAnsi="Times New Roman" w:cs="Times New Roman"/>
                <w:lang w:val="uk-UA"/>
              </w:rPr>
              <w:t>Закон України «Про звернення громадян»</w:t>
            </w:r>
          </w:p>
          <w:p w14:paraId="142EBEE4" w14:textId="77777777" w:rsidR="009F1E42" w:rsidRPr="00DB4E76" w:rsidRDefault="00DB4E76" w:rsidP="00DB4E76">
            <w:pPr>
              <w:rPr>
                <w:rFonts w:ascii="Times New Roman" w:hAnsi="Times New Roman" w:cs="Times New Roman"/>
                <w:lang w:val="ru-RU"/>
              </w:rPr>
            </w:pPr>
            <w:r w:rsidRPr="00FD6E2E">
              <w:rPr>
                <w:rFonts w:ascii="Times New Roman" w:hAnsi="Times New Roman" w:cs="Times New Roman"/>
                <w:lang w:val="uk-UA"/>
              </w:rPr>
              <w:t>- Закон України «Про доступ до публічної інформації</w:t>
            </w:r>
            <w:r w:rsidRPr="00DB4E76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="009F1E4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Положення про автоматизовану систему документообігу суду;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br/>
            </w:r>
            <w:r w:rsidR="009F1E42">
              <w:rPr>
                <w:rFonts w:ascii="Times New Roman" w:hAnsi="Times New Roman"/>
                <w:lang w:val="uk-UA"/>
              </w:rPr>
              <w:t xml:space="preserve">-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  <w:r>
              <w:rPr>
                <w:rFonts w:ascii="Times New Roman" w:hAnsi="Times New Roman" w:cs="Times New Roman"/>
                <w:lang w:val="uk-UA"/>
              </w:rPr>
              <w:br/>
            </w:r>
            <w:r w:rsidR="009F1E42"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10BE0B76" w14:textId="77777777" w:rsidR="00DB4E76" w:rsidRPr="00DB4E76" w:rsidRDefault="00DB4E76">
      <w:pPr>
        <w:rPr>
          <w:rFonts w:ascii="Times New Roman" w:hAnsi="Times New Roman" w:cs="Times New Roman"/>
          <w:lang w:val="ru-RU"/>
        </w:rPr>
      </w:pPr>
    </w:p>
    <w:sectPr w:rsidR="00DB4E76" w:rsidRPr="00DB4E76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4E"/>
    <w:rsid w:val="0000603B"/>
    <w:rsid w:val="000120B3"/>
    <w:rsid w:val="0002687C"/>
    <w:rsid w:val="000D6B6F"/>
    <w:rsid w:val="00101A90"/>
    <w:rsid w:val="00122469"/>
    <w:rsid w:val="001F6589"/>
    <w:rsid w:val="00230739"/>
    <w:rsid w:val="00235F79"/>
    <w:rsid w:val="002805E8"/>
    <w:rsid w:val="002B4C89"/>
    <w:rsid w:val="003E561C"/>
    <w:rsid w:val="004908EE"/>
    <w:rsid w:val="004A2AE2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56F7F"/>
    <w:rsid w:val="007664F0"/>
    <w:rsid w:val="0077290E"/>
    <w:rsid w:val="00775CEC"/>
    <w:rsid w:val="007817B5"/>
    <w:rsid w:val="007B553E"/>
    <w:rsid w:val="007D09C0"/>
    <w:rsid w:val="007E58FE"/>
    <w:rsid w:val="00822C25"/>
    <w:rsid w:val="0088432B"/>
    <w:rsid w:val="008A4417"/>
    <w:rsid w:val="008D52D3"/>
    <w:rsid w:val="00945ABA"/>
    <w:rsid w:val="009663DF"/>
    <w:rsid w:val="009D615E"/>
    <w:rsid w:val="009E339F"/>
    <w:rsid w:val="009F1E42"/>
    <w:rsid w:val="009F5BFB"/>
    <w:rsid w:val="009F6277"/>
    <w:rsid w:val="00AA06BD"/>
    <w:rsid w:val="00AC3610"/>
    <w:rsid w:val="00B350D0"/>
    <w:rsid w:val="00B4007E"/>
    <w:rsid w:val="00B64A6C"/>
    <w:rsid w:val="00C0147D"/>
    <w:rsid w:val="00C111CA"/>
    <w:rsid w:val="00C94509"/>
    <w:rsid w:val="00CA1882"/>
    <w:rsid w:val="00CB1B92"/>
    <w:rsid w:val="00CE5742"/>
    <w:rsid w:val="00D73022"/>
    <w:rsid w:val="00D876FE"/>
    <w:rsid w:val="00DB4E76"/>
    <w:rsid w:val="00DF4192"/>
    <w:rsid w:val="00E33D89"/>
    <w:rsid w:val="00E43475"/>
    <w:rsid w:val="00E531B7"/>
    <w:rsid w:val="00EA7B31"/>
    <w:rsid w:val="00EE6A4E"/>
    <w:rsid w:val="00F0784B"/>
    <w:rsid w:val="00F14655"/>
    <w:rsid w:val="00F76A38"/>
    <w:rsid w:val="00FC7054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3D6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2AF6-FAA5-4A31-8873-6E40343B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</cp:revision>
  <cp:lastPrinted>2024-06-24T12:02:00Z</cp:lastPrinted>
  <dcterms:created xsi:type="dcterms:W3CDTF">2024-06-24T12:03:00Z</dcterms:created>
  <dcterms:modified xsi:type="dcterms:W3CDTF">2024-07-04T11:25:00Z</dcterms:modified>
</cp:coreProperties>
</file>