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3F176C">
        <w:rPr>
          <w:b w:val="0"/>
          <w:u w:val="single"/>
        </w:rPr>
        <w:t xml:space="preserve">09 листопада </w:t>
      </w:r>
      <w:r w:rsidR="00661E1A" w:rsidRPr="00AC3610">
        <w:rPr>
          <w:b w:val="0"/>
          <w:u w:val="single"/>
        </w:rPr>
        <w:t>2022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3F176C">
        <w:rPr>
          <w:b w:val="0"/>
          <w:u w:val="single"/>
        </w:rPr>
        <w:t>129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513D7D">
        <w:rPr>
          <w:rFonts w:ascii="Times New Roman" w:hAnsi="Times New Roman" w:cs="Times New Roman"/>
          <w:b/>
          <w:sz w:val="24"/>
          <w:szCs w:val="24"/>
          <w:lang w:val="uk-UA"/>
        </w:rPr>
        <w:t>старшого судового розпорядника сектору організації роботи судових розпорядників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513D7D" w:rsidRPr="003F176C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 Забезпечення: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належного стану залів судових засідань, підготовка їх до судових засідань;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повідомлення головуючого суддю  про готовність залу судового засідання до судових засідань;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оголошення про вхід до зали судового засідання і вихід з неї та пропонування всім присутнім встати;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запрошення за розпорядженням головуючого судді до зали судового засідання свідків, експертів, перекладачів, інших учасників судового процесу та приведення їх до присяги;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поведінки під час слухання судових справ;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визначення з урахуванням кількості місць, конкретних місць розміщення та можливу кількість осіб, які можуть бути присутніми в залі судового засідання;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учасниками судового процесу та іншими особами, які перебувають у залі судового засідання, розпоряджень головуючого судді;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 розпорядженням головуючого судді приймання від учасників судового процесу документів, доказів та інших матеріалів, що стосуються  розгляду справи, і передача їх головуючому судді під час судового засідання;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 xml:space="preserve">- ведення Журналу обліку інформації щодо забезпечення проведення судового засідання, виконання розпоряджень суддів та керівників суду; 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недопущення виведення з ладу засобів фіксування судового процесу особами, присутніми в залі судового засідання;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проведення закритого судового засідання та вжиття заходів до обмеження входу до зали судового засідання сторонніх осіб;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lastRenderedPageBreak/>
              <w:t>- проведення виїзних судових засідань;</w:t>
            </w:r>
          </w:p>
          <w:p w:rsid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взаємодії з працівниками Національної поліції України, Національної гвардії України, Служби судової охорони, у разі необхідності, з питань підтримання громадського порядку в приміщенні суду та в залі судового засідання.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Сприяння доступу до приміщень суду та зали судового засідання осіб з обмеженими фізичними можливостями під час реалізації ними своїх прав.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 Прийняття  участі у взаємодії зі Службою судової охорони у заходах щодо: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додержання особами, які перебувають у суді, встановлених правил і підтримання громадського порядку в залі судового засідання та в приміщенні суду;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забезпечення безпеки суддів, працівників апарату суду, учасників судового процесу.</w:t>
            </w:r>
          </w:p>
          <w:p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lang w:val="uk-UA"/>
              </w:rPr>
              <w:t>Виконання інших доручень керівництва суду, в межах повноважень.</w:t>
            </w:r>
          </w:p>
        </w:tc>
      </w:tr>
      <w:tr w:rsidR="00513D7D" w:rsidRPr="003F176C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AA06B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6290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513D7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513D7D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513D7D" w:rsidRPr="00EE6A4E" w:rsidRDefault="00513D7D" w:rsidP="0051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513D7D" w:rsidRPr="003F176C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D876FE" w:rsidRDefault="00513D7D" w:rsidP="00513D7D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13D7D" w:rsidRPr="003F176C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02687C" w:rsidRDefault="00513D7D" w:rsidP="00513D7D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:rsidR="00513D7D" w:rsidRPr="0002687C" w:rsidRDefault="00513D7D" w:rsidP="00513D7D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:rsidR="00513D7D" w:rsidRPr="003F176C" w:rsidRDefault="00513D7D" w:rsidP="003F176C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«Інше»: https://1aa.court.gov.ua/sud4850/inshe/jobs/</w:t>
            </w:r>
          </w:p>
          <w:p w:rsidR="00513D7D" w:rsidRPr="008A4417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:rsidR="00513D7D" w:rsidRPr="008A4417" w:rsidRDefault="00513D7D" w:rsidP="00513D7D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 год. 00 хв.</w:t>
            </w:r>
            <w:r w:rsidR="003F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листопада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2022 року </w:t>
            </w:r>
          </w:p>
          <w:p w:rsidR="00513D7D" w:rsidRPr="008A4417" w:rsidRDefault="00513D7D" w:rsidP="00513D7D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513D7D" w:rsidRPr="003F176C" w:rsidTr="00513D7D">
        <w:trPr>
          <w:trHeight w:val="537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Default="00513D7D" w:rsidP="00513D7D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513D7D" w:rsidRPr="00661E1A" w:rsidRDefault="003F176C" w:rsidP="00513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 год. 00 хв. 14</w:t>
            </w:r>
            <w:bookmarkStart w:id="1" w:name="_GoBack"/>
            <w:bookmarkEnd w:id="1"/>
            <w:r w:rsidR="00513D7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листопада</w:t>
            </w:r>
            <w:r w:rsidR="00513D7D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2022 року </w:t>
            </w:r>
          </w:p>
          <w:p w:rsidR="00513D7D" w:rsidRPr="008A4417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513D7D" w:rsidRPr="003F176C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02687C" w:rsidRDefault="00513D7D" w:rsidP="00513D7D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:rsidR="00513D7D" w:rsidRPr="0002687C" w:rsidRDefault="00513D7D" w:rsidP="00513D7D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513D7D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513D7D" w:rsidRPr="003F176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513D7D" w:rsidRDefault="00513D7D" w:rsidP="00513D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13D7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Вища освіта ступеня не нижче молодшого бакалавра або бакалавра у галузі знань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«Право»</w:t>
            </w:r>
          </w:p>
        </w:tc>
      </w:tr>
      <w:tr w:rsidR="00513D7D" w:rsidRPr="003F176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33D89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E33D89">
              <w:rPr>
                <w:rFonts w:ascii="Times New Roman" w:hAnsi="Times New Roman" w:cs="Times New Roman"/>
                <w:lang w:val="uk-UA"/>
              </w:rPr>
              <w:t>ез вимог до досвіду роботи</w:t>
            </w:r>
          </w:p>
        </w:tc>
      </w:tr>
      <w:tr w:rsidR="00513D7D" w:rsidRPr="003F176C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513D7D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513D7D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3F176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3F176C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513D7D" w:rsidRPr="003F176C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D7D" w:rsidRPr="00CB1B92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D7D" w:rsidRPr="00CB1B92" w:rsidRDefault="00513D7D" w:rsidP="00513D7D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3F176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D7D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D7D" w:rsidRPr="009F6277" w:rsidRDefault="00513D7D" w:rsidP="00513D7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3F176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DF4192" w:rsidRDefault="00513D7D" w:rsidP="00513D7D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513D7D" w:rsidRPr="00DF4192" w:rsidRDefault="00513D7D" w:rsidP="00513D7D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513D7D" w:rsidRPr="00EE6A4E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513D7D" w:rsidRPr="00EE6A4E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3F176C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F0784B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13D7D" w:rsidRPr="003F176C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F40DF0">
              <w:rPr>
                <w:rFonts w:ascii="Times New Roman" w:hAnsi="Times New Roman" w:cs="Times New Roman"/>
                <w:lang w:val="uk-UA"/>
              </w:rPr>
              <w:t xml:space="preserve">Положення про порядок створення та діяльності служби судових розпорядників, погоджено Рішенням Вищої ради правосуддя від 13.06.2017 № 1547/0/15-17, затверджено наказом Державної судової адміністрації України від 20.07.2017 № 815;  </w:t>
            </w:r>
          </w:p>
          <w:p w:rsidR="00513D7D" w:rsidRPr="00F40DF0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="00F40DF0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 w:rsidR="00F40DF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Pr="00F40DF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DB4E76" w:rsidRPr="003F176C" w:rsidRDefault="00DB4E76" w:rsidP="00F40DF0">
      <w:pPr>
        <w:rPr>
          <w:rFonts w:ascii="Times New Roman" w:hAnsi="Times New Roman" w:cs="Times New Roman"/>
          <w:lang w:val="uk-UA"/>
        </w:rPr>
      </w:pPr>
    </w:p>
    <w:sectPr w:rsidR="00DB4E76" w:rsidRPr="003F176C" w:rsidSect="00F40DF0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F6589"/>
    <w:rsid w:val="00230739"/>
    <w:rsid w:val="00235F79"/>
    <w:rsid w:val="002805E8"/>
    <w:rsid w:val="002B4C89"/>
    <w:rsid w:val="003E561C"/>
    <w:rsid w:val="003F176C"/>
    <w:rsid w:val="004908EE"/>
    <w:rsid w:val="004B58EC"/>
    <w:rsid w:val="004E3C9D"/>
    <w:rsid w:val="004F6052"/>
    <w:rsid w:val="00500F14"/>
    <w:rsid w:val="005012FF"/>
    <w:rsid w:val="00513D7D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936A4"/>
    <w:rsid w:val="00EA7B31"/>
    <w:rsid w:val="00EE6A4E"/>
    <w:rsid w:val="00F0784B"/>
    <w:rsid w:val="00F14655"/>
    <w:rsid w:val="00F40DF0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E1AC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9231-3C0B-40EA-8448-84294E1E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2022-11-08T15:24:00Z</cp:lastPrinted>
  <dcterms:created xsi:type="dcterms:W3CDTF">2022-11-08T15:45:00Z</dcterms:created>
  <dcterms:modified xsi:type="dcterms:W3CDTF">2022-11-09T12:08:00Z</dcterms:modified>
</cp:coreProperties>
</file>