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6F73A92B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721B64">
        <w:rPr>
          <w:b w:val="0"/>
          <w:u w:val="single"/>
          <w:lang w:val="ru-RU"/>
        </w:rPr>
        <w:t xml:space="preserve">22 </w:t>
      </w:r>
      <w:r w:rsidR="00721B64">
        <w:rPr>
          <w:b w:val="0"/>
          <w:u w:val="single"/>
        </w:rPr>
        <w:t xml:space="preserve">лютого 2024 </w:t>
      </w:r>
      <w:r w:rsidR="00661E1A" w:rsidRPr="0088432B">
        <w:rPr>
          <w:b w:val="0"/>
          <w:u w:val="single"/>
          <w:lang w:val="ru-RU"/>
        </w:rPr>
        <w:t>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721B64">
        <w:rPr>
          <w:b w:val="0"/>
          <w:u w:val="single"/>
          <w:lang w:val="ru-RU"/>
        </w:rPr>
        <w:t>7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05B13171" w14:textId="02189B36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130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вакантних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21B6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3570C65E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721B64" w14:paraId="5039ADE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D22055" w14:paraId="3DBE3680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0B41C533" w:rsidR="00AA06BD" w:rsidRPr="00AA06BD" w:rsidRDefault="00D22055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 w:rsidR="007D53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11855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,00 грн.</w:t>
            </w:r>
          </w:p>
          <w:p w14:paraId="1B8AFAA4" w14:textId="782D1148" w:rsidR="000D6B6F" w:rsidRPr="00EE6A4E" w:rsidRDefault="00D22055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</w:t>
            </w:r>
            <w:r w:rsid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«Про Державний бюджет України на 2024 рік» та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класифікації посад державної служби заробітна плата </w:t>
            </w:r>
            <w:r w:rsid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державного службовця </w:t>
            </w:r>
            <w:r w:rsidR="0075762F"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="0075762F"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AA06BD" w:rsidRPr="00721B64" w14:paraId="6D27C88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721B64" w14:paraId="2434D79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 w:rsidR="00500F14"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77777777" w:rsidR="00B350D0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59D5B4D3" w:rsid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7686F97C" w14:textId="77777777" w:rsidR="0075762F" w:rsidRPr="00500F14" w:rsidRDefault="0075762F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4E7EA7D5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 лютого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721B64" w14:paraId="482068F3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78F45F99" w:rsidR="00661E1A" w:rsidRPr="00661E1A" w:rsidRDefault="0075762F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01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березня 2024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721B64" w14:paraId="0FBF8BE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721B64" w14:paraId="7FF43008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721B64" w14:paraId="2A3333AF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721B64" w14:paraId="2078969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721B64" w14:paraId="06C231C2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721B64" w14:paraId="565D3992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721B64" w14:paraId="29D080DC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721B64" w14:paraId="26312C5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721B64" w14:paraId="7F8F347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DF4192" w:rsidRPr="00EE6A4E" w14:paraId="22C8D0BE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721B64" w14:paraId="36DD364E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721B64" w14:paraId="2761DBF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5748E8F9" w14:textId="52046C4A"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2C53BA"/>
    <w:rsid w:val="00315BE6"/>
    <w:rsid w:val="003210FD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21B64"/>
    <w:rsid w:val="00756F7F"/>
    <w:rsid w:val="0075762F"/>
    <w:rsid w:val="007664F0"/>
    <w:rsid w:val="0077290E"/>
    <w:rsid w:val="00775CEC"/>
    <w:rsid w:val="007817B5"/>
    <w:rsid w:val="007B553E"/>
    <w:rsid w:val="007D09C0"/>
    <w:rsid w:val="007D53CC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41DD7"/>
    <w:rsid w:val="00C94509"/>
    <w:rsid w:val="00CA1882"/>
    <w:rsid w:val="00CB1B92"/>
    <w:rsid w:val="00CE5742"/>
    <w:rsid w:val="00D13033"/>
    <w:rsid w:val="00D22055"/>
    <w:rsid w:val="00D73022"/>
    <w:rsid w:val="00D876FE"/>
    <w:rsid w:val="00DF4192"/>
    <w:rsid w:val="00E33D89"/>
    <w:rsid w:val="00E43475"/>
    <w:rsid w:val="00E531B7"/>
    <w:rsid w:val="00E65AE1"/>
    <w:rsid w:val="00EA7B31"/>
    <w:rsid w:val="00EE6A4E"/>
    <w:rsid w:val="00F0784B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DF25-89F6-48D8-8CE7-C5D425FF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2023-09-28T11:15:00Z</cp:lastPrinted>
  <dcterms:created xsi:type="dcterms:W3CDTF">2024-02-23T12:08:00Z</dcterms:created>
  <dcterms:modified xsi:type="dcterms:W3CDTF">2024-02-23T12:08:00Z</dcterms:modified>
</cp:coreProperties>
</file>