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3694CA5F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серпень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5A761A42" w:rsidR="00F23C9A" w:rsidRPr="00077CB0" w:rsidRDefault="00F23C9A" w:rsidP="00B5115A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серпень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46615F61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B511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серпень</w:t>
            </w: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2A5B093B" w:rsidR="007770AD" w:rsidRPr="00880F34" w:rsidRDefault="00F23C9A" w:rsidP="002A0C37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24498,70</w:t>
            </w:r>
          </w:p>
        </w:tc>
        <w:tc>
          <w:tcPr>
            <w:tcW w:w="1853" w:type="dxa"/>
            <w:hideMark/>
          </w:tcPr>
          <w:p w14:paraId="79107859" w14:textId="2EFCA260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134DE181" w:rsidR="00F23C9A" w:rsidRPr="00880F34" w:rsidRDefault="00B5115A" w:rsidP="00B5115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35484,83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7A4331D0" w:rsidR="00F23C9A" w:rsidRPr="00994C15" w:rsidRDefault="002A0C37" w:rsidP="002A0C3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28915,43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1334C813" w:rsidR="00F23C9A" w:rsidRPr="00994C15" w:rsidRDefault="002A0C37" w:rsidP="002A0C3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1D126D46" w:rsidR="00F23C9A" w:rsidRPr="00880F34" w:rsidRDefault="002A0C37" w:rsidP="002A0C3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30559,69</w:t>
            </w:r>
          </w:p>
        </w:tc>
        <w:tc>
          <w:tcPr>
            <w:tcW w:w="1853" w:type="dxa"/>
            <w:hideMark/>
          </w:tcPr>
          <w:p w14:paraId="7BD9E173" w14:textId="2673D9B8" w:rsidR="00F23C9A" w:rsidRPr="00880F34" w:rsidRDefault="00F23C9A" w:rsidP="002A0C37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39DE82EE" w:rsidR="00F23C9A" w:rsidRPr="00436DCB" w:rsidRDefault="002A0C37" w:rsidP="002A0C37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20092,60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421D4FF3" w:rsidR="00436DCB" w:rsidRPr="00880F34" w:rsidRDefault="00436DCB" w:rsidP="002A0C3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20092,60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4303BDF7" w:rsidR="00436DCB" w:rsidRPr="00880F34" w:rsidRDefault="009A520D" w:rsidP="002A0C37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12614,15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174A4D97" w:rsidR="00436DCB" w:rsidRPr="00880F34" w:rsidRDefault="00B5115A" w:rsidP="00B5115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27580,49</w:t>
            </w:r>
          </w:p>
        </w:tc>
        <w:tc>
          <w:tcPr>
            <w:tcW w:w="1853" w:type="dxa"/>
            <w:hideMark/>
          </w:tcPr>
          <w:p w14:paraId="0BCFFA8F" w14:textId="70DA0EA4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1DB8DD99" w:rsidR="00436DCB" w:rsidRPr="00880F34" w:rsidRDefault="00436DCB" w:rsidP="00B5115A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511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27580,49</w:t>
            </w:r>
          </w:p>
        </w:tc>
        <w:tc>
          <w:tcPr>
            <w:tcW w:w="1853" w:type="dxa"/>
            <w:hideMark/>
          </w:tcPr>
          <w:p w14:paraId="04FEAA24" w14:textId="5B645B33" w:rsidR="00436DCB" w:rsidRPr="00880F34" w:rsidRDefault="00CA05F1" w:rsidP="00CA05F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3DAD77EF" w:rsidR="00436DCB" w:rsidRPr="00880F34" w:rsidRDefault="00436DCB" w:rsidP="00B5115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5115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16243,73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E8D9" w14:textId="77777777" w:rsidR="006A2CCB" w:rsidRDefault="006A2CCB">
      <w:pPr>
        <w:spacing w:after="0" w:line="240" w:lineRule="auto"/>
      </w:pPr>
      <w:r>
        <w:separator/>
      </w:r>
    </w:p>
  </w:endnote>
  <w:endnote w:type="continuationSeparator" w:id="0">
    <w:p w14:paraId="41AA5E3A" w14:textId="77777777" w:rsidR="006A2CCB" w:rsidRDefault="006A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2509F" w14:textId="77777777" w:rsidR="006A2CCB" w:rsidRDefault="006A2CCB">
      <w:pPr>
        <w:spacing w:after="0" w:line="240" w:lineRule="auto"/>
      </w:pPr>
      <w:r>
        <w:separator/>
      </w:r>
    </w:p>
  </w:footnote>
  <w:footnote w:type="continuationSeparator" w:id="0">
    <w:p w14:paraId="2B7A5BC1" w14:textId="77777777" w:rsidR="006A2CCB" w:rsidRDefault="006A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5115A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C96E-1650-418F-96D3-C5B50E5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18</cp:revision>
  <cp:lastPrinted>2024-08-01T11:59:00Z</cp:lastPrinted>
  <dcterms:created xsi:type="dcterms:W3CDTF">2024-03-15T11:14:00Z</dcterms:created>
  <dcterms:modified xsi:type="dcterms:W3CDTF">2024-09-03T08:39:00Z</dcterms:modified>
</cp:coreProperties>
</file>