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652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693"/>
        <w:gridCol w:w="1701"/>
        <w:gridCol w:w="2126"/>
        <w:gridCol w:w="1853"/>
        <w:gridCol w:w="11"/>
      </w:tblGrid>
      <w:tr w:rsidR="00F23C9A" w:rsidRPr="00880F34" w14:paraId="1CB9BD96" w14:textId="77777777" w:rsidTr="008B363B">
        <w:trPr>
          <w:trHeight w:val="679"/>
        </w:trPr>
        <w:tc>
          <w:tcPr>
            <w:tcW w:w="10652" w:type="dxa"/>
            <w:gridSpan w:val="6"/>
            <w:hideMark/>
          </w:tcPr>
          <w:p w14:paraId="0C683D23" w14:textId="543BC07D" w:rsidR="003673DE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</w:t>
            </w:r>
            <w:r w:rsidR="00B64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E833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липень</w:t>
            </w:r>
          </w:p>
          <w:p w14:paraId="2C9CF6ED" w14:textId="15FE0CE2" w:rsidR="00F23C9A" w:rsidRPr="00077CB0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Першого апеляційного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адміністративного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8B363B">
        <w:trPr>
          <w:gridAfter w:val="1"/>
          <w:wAfter w:w="11" w:type="dxa"/>
          <w:trHeight w:val="253"/>
        </w:trPr>
        <w:tc>
          <w:tcPr>
            <w:tcW w:w="2268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2693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6539661D" w:rsidR="00F23C9A" w:rsidRPr="00077CB0" w:rsidRDefault="00F23C9A" w:rsidP="00E833A7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E833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липень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734CA811" w14:textId="574060EC" w:rsidR="00C729EC" w:rsidRDefault="00F23C9A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E833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липень</w:t>
            </w:r>
          </w:p>
          <w:p w14:paraId="5BD32C54" w14:textId="77777777" w:rsidR="00E833A7" w:rsidRDefault="00E833A7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14:paraId="413CF236" w14:textId="5ED88EAF" w:rsidR="00F23C9A" w:rsidRPr="00077CB0" w:rsidRDefault="00F026B5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8B363B">
        <w:trPr>
          <w:gridAfter w:val="1"/>
          <w:wAfter w:w="11" w:type="dxa"/>
          <w:trHeight w:val="509"/>
        </w:trPr>
        <w:tc>
          <w:tcPr>
            <w:tcW w:w="2268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8B363B">
        <w:trPr>
          <w:gridAfter w:val="1"/>
          <w:wAfter w:w="11" w:type="dxa"/>
          <w:trHeight w:val="1519"/>
        </w:trPr>
        <w:tc>
          <w:tcPr>
            <w:tcW w:w="2268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8B363B">
        <w:trPr>
          <w:gridAfter w:val="1"/>
          <w:wAfter w:w="11" w:type="dxa"/>
          <w:trHeight w:val="691"/>
        </w:trPr>
        <w:tc>
          <w:tcPr>
            <w:tcW w:w="2268" w:type="dxa"/>
            <w:hideMark/>
          </w:tcPr>
          <w:p w14:paraId="62C582CE" w14:textId="7158CB37" w:rsidR="00F23C9A" w:rsidRPr="00880F34" w:rsidRDefault="009A3D86" w:rsidP="009A3D8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Перший апеляційний адміністративний суд</w:t>
            </w:r>
          </w:p>
        </w:tc>
        <w:tc>
          <w:tcPr>
            <w:tcW w:w="2693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091B96F1" w14:textId="77777777" w:rsidR="00F23C9A" w:rsidRDefault="00DB26B9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 w:rsidR="009F3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  <w:p w14:paraId="54F256AC" w14:textId="05A0E91C" w:rsidR="009F3351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126" w:type="dxa"/>
            <w:hideMark/>
          </w:tcPr>
          <w:p w14:paraId="6FF3E49D" w14:textId="5E210C15" w:rsidR="007770AD" w:rsidRPr="00880F34" w:rsidRDefault="00F23C9A" w:rsidP="003623E1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122C0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3623E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28670,79</w:t>
            </w:r>
          </w:p>
        </w:tc>
        <w:tc>
          <w:tcPr>
            <w:tcW w:w="1853" w:type="dxa"/>
            <w:hideMark/>
          </w:tcPr>
          <w:p w14:paraId="79107859" w14:textId="6573DA28" w:rsidR="00F23C9A" w:rsidRDefault="00F23C9A" w:rsidP="00C467FB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122C0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3623E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</w:t>
            </w:r>
          </w:p>
          <w:p w14:paraId="7A965CF5" w14:textId="6D79E9EF" w:rsidR="00C467FB" w:rsidRPr="00880F34" w:rsidRDefault="00C467FB" w:rsidP="00C467FB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8B363B">
        <w:trPr>
          <w:gridAfter w:val="1"/>
          <w:wAfter w:w="11" w:type="dxa"/>
          <w:trHeight w:val="213"/>
        </w:trPr>
        <w:tc>
          <w:tcPr>
            <w:tcW w:w="2268" w:type="dxa"/>
            <w:noWrap/>
            <w:hideMark/>
          </w:tcPr>
          <w:p w14:paraId="431A7C12" w14:textId="54538A4D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140821A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8B363B">
        <w:trPr>
          <w:gridAfter w:val="1"/>
          <w:wAfter w:w="11" w:type="dxa"/>
          <w:trHeight w:val="500"/>
        </w:trPr>
        <w:tc>
          <w:tcPr>
            <w:tcW w:w="2268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423BEDDF" w:rsidR="00F23C9A" w:rsidRPr="00880F34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3A52F78" w14:textId="646FCDD4" w:rsidR="00F23C9A" w:rsidRPr="00880F34" w:rsidRDefault="00E833A7" w:rsidP="00E833A7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79523,47</w:t>
            </w:r>
          </w:p>
        </w:tc>
        <w:tc>
          <w:tcPr>
            <w:tcW w:w="1853" w:type="dxa"/>
            <w:hideMark/>
          </w:tcPr>
          <w:p w14:paraId="531B0D39" w14:textId="75DDCFB0" w:rsidR="00F23C9A" w:rsidRPr="00880F34" w:rsidRDefault="00C729EC" w:rsidP="00C729EC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6E7028C1" w14:textId="77777777" w:rsidTr="008B363B">
        <w:trPr>
          <w:gridAfter w:val="1"/>
          <w:wAfter w:w="11" w:type="dxa"/>
          <w:trHeight w:val="615"/>
        </w:trPr>
        <w:tc>
          <w:tcPr>
            <w:tcW w:w="2268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68F43133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504AD921" w14:textId="6278B581" w:rsidR="00F23C9A" w:rsidRPr="00DB26B9" w:rsidRDefault="00DB26B9" w:rsidP="009A520D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2126" w:type="dxa"/>
            <w:hideMark/>
          </w:tcPr>
          <w:p w14:paraId="168AFAD5" w14:textId="0F9DEA2F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82DD861" w14:textId="44C78E8C" w:rsidR="00F23C9A" w:rsidRPr="00994C15" w:rsidRDefault="00E833A7" w:rsidP="00E833A7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26427,98</w:t>
            </w:r>
          </w:p>
        </w:tc>
        <w:tc>
          <w:tcPr>
            <w:tcW w:w="1853" w:type="dxa"/>
            <w:hideMark/>
          </w:tcPr>
          <w:p w14:paraId="6CC576EC" w14:textId="2E6A8BBD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487FAF3F" w14:textId="0508A037" w:rsidR="00F23C9A" w:rsidRPr="00994C15" w:rsidRDefault="003623E1" w:rsidP="003623E1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</w:p>
        </w:tc>
      </w:tr>
      <w:tr w:rsidR="00F23C9A" w:rsidRPr="00880F34" w14:paraId="4375B54A" w14:textId="77777777" w:rsidTr="008B363B">
        <w:trPr>
          <w:gridAfter w:val="1"/>
          <w:wAfter w:w="11" w:type="dxa"/>
          <w:trHeight w:val="930"/>
        </w:trPr>
        <w:tc>
          <w:tcPr>
            <w:tcW w:w="2268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7B106B22" w:rsidR="001E28FB" w:rsidRDefault="001E28F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0DD61819" w14:textId="33E17841" w:rsidR="00F23C9A" w:rsidRPr="001E28FB" w:rsidRDefault="00F23C9A" w:rsidP="009A520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811F1CA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bookmarkStart w:id="0" w:name="_GoBack"/>
            <w:bookmarkEnd w:id="0"/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70AAFC80" w14:textId="77777777" w:rsidTr="008B363B">
        <w:trPr>
          <w:gridAfter w:val="1"/>
          <w:wAfter w:w="11" w:type="dxa"/>
          <w:trHeight w:val="540"/>
        </w:trPr>
        <w:tc>
          <w:tcPr>
            <w:tcW w:w="2268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69A1B6CE" w:rsidR="00F23C9A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2956A3E2" w14:textId="3E5EA3BE" w:rsidR="00F23C9A" w:rsidRPr="00880F34" w:rsidRDefault="00F23C9A" w:rsidP="00E833A7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E833A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23908,54</w:t>
            </w:r>
          </w:p>
        </w:tc>
        <w:tc>
          <w:tcPr>
            <w:tcW w:w="1853" w:type="dxa"/>
            <w:hideMark/>
          </w:tcPr>
          <w:p w14:paraId="7BD9E173" w14:textId="459936E8" w:rsidR="00F23C9A" w:rsidRPr="00880F34" w:rsidRDefault="00F23C9A" w:rsidP="00E833A7">
            <w:pPr>
              <w:tabs>
                <w:tab w:val="center" w:pos="393"/>
                <w:tab w:val="left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436D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E833A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</w:t>
            </w:r>
          </w:p>
        </w:tc>
      </w:tr>
      <w:tr w:rsidR="00F23C9A" w:rsidRPr="00880F34" w14:paraId="0201C0FC" w14:textId="77777777" w:rsidTr="008B363B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33058178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176D199F" w14:textId="4F7CAB73" w:rsidR="00DB26B9" w:rsidRDefault="00DB26B9" w:rsidP="009A520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CCA2793" w14:textId="706EBD8B" w:rsidR="00F23C9A" w:rsidRPr="00DB26B9" w:rsidRDefault="007770AD" w:rsidP="007770AD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375D2568" w14:textId="7F779317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2952DFA1" w14:textId="31794513" w:rsidR="00F23C9A" w:rsidRPr="00436DCB" w:rsidRDefault="00E833A7" w:rsidP="00E833A7">
            <w:pPr>
              <w:ind w:firstLine="708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21822,08</w:t>
            </w:r>
          </w:p>
        </w:tc>
        <w:tc>
          <w:tcPr>
            <w:tcW w:w="1853" w:type="dxa"/>
            <w:hideMark/>
          </w:tcPr>
          <w:p w14:paraId="0B70D0AA" w14:textId="676C2DE3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C2946BD" w14:textId="3519DD8F" w:rsidR="00F23C9A" w:rsidRPr="00436DCB" w:rsidRDefault="00CA05F1" w:rsidP="00CA05F1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C729E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F23C9A" w:rsidRPr="00880F34" w14:paraId="667CF913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7544BA2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3D22434F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C3606E9" w14:textId="77777777" w:rsidTr="008B363B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36C43C3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B708554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4015AA3E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416D9E25" w14:textId="47209C68" w:rsidR="00436DCB" w:rsidRPr="00880F34" w:rsidRDefault="00436DCB" w:rsidP="00E833A7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E833A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21822,08</w:t>
            </w:r>
          </w:p>
        </w:tc>
        <w:tc>
          <w:tcPr>
            <w:tcW w:w="1853" w:type="dxa"/>
            <w:hideMark/>
          </w:tcPr>
          <w:p w14:paraId="2558D6D2" w14:textId="5E3C76D3" w:rsidR="00436DCB" w:rsidRPr="00880F34" w:rsidRDefault="00436DCB" w:rsidP="00C729EC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="00C729EC"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</w:tr>
      <w:tr w:rsidR="00436DCB" w:rsidRPr="00880F34" w14:paraId="24621879" w14:textId="77777777" w:rsidTr="008B363B">
        <w:trPr>
          <w:gridAfter w:val="1"/>
          <w:wAfter w:w="11" w:type="dxa"/>
          <w:trHeight w:val="570"/>
        </w:trPr>
        <w:tc>
          <w:tcPr>
            <w:tcW w:w="2268" w:type="dxa"/>
            <w:noWrap/>
            <w:hideMark/>
          </w:tcPr>
          <w:p w14:paraId="1FB40392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57F9B33B" w14:textId="66277F4C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4AA633D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64D4641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D8CFA0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66F4AF50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625199B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8317C9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651F9486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413D47B5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1688F5F" w14:textId="77777777" w:rsidTr="008B363B">
        <w:trPr>
          <w:gridAfter w:val="1"/>
          <w:wAfter w:w="11" w:type="dxa"/>
          <w:trHeight w:val="337"/>
        </w:trPr>
        <w:tc>
          <w:tcPr>
            <w:tcW w:w="2268" w:type="dxa"/>
            <w:noWrap/>
            <w:hideMark/>
          </w:tcPr>
          <w:p w14:paraId="53F6719E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3071A745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791B538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DD309F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4335C4B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DB26B9" w14:paraId="0542CEBB" w14:textId="77777777" w:rsidTr="008B363B">
        <w:trPr>
          <w:gridAfter w:val="1"/>
          <w:wAfter w:w="11" w:type="dxa"/>
          <w:trHeight w:val="569"/>
        </w:trPr>
        <w:tc>
          <w:tcPr>
            <w:tcW w:w="2268" w:type="dxa"/>
            <w:noWrap/>
            <w:hideMark/>
          </w:tcPr>
          <w:p w14:paraId="33511F75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A308D37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7BE1E554" w:rsidR="00436DCB" w:rsidRPr="00DB26B9" w:rsidRDefault="00436DCB" w:rsidP="009A520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2126" w:type="dxa"/>
            <w:hideMark/>
          </w:tcPr>
          <w:p w14:paraId="602F262C" w14:textId="1FAA89B1" w:rsidR="00436DCB" w:rsidRPr="00880F34" w:rsidRDefault="009A520D" w:rsidP="00E833A7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E833A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11136,52</w:t>
            </w:r>
          </w:p>
        </w:tc>
        <w:tc>
          <w:tcPr>
            <w:tcW w:w="1853" w:type="dxa"/>
            <w:hideMark/>
          </w:tcPr>
          <w:p w14:paraId="0BD85508" w14:textId="73816D43" w:rsidR="00436DCB" w:rsidRPr="00880F34" w:rsidRDefault="00436DCB" w:rsidP="009A520D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9A520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30</w:t>
            </w:r>
          </w:p>
        </w:tc>
      </w:tr>
      <w:tr w:rsidR="00436DCB" w:rsidRPr="00880F34" w14:paraId="40800028" w14:textId="77777777" w:rsidTr="008B363B">
        <w:trPr>
          <w:gridAfter w:val="1"/>
          <w:wAfter w:w="11" w:type="dxa"/>
          <w:trHeight w:val="420"/>
        </w:trPr>
        <w:tc>
          <w:tcPr>
            <w:tcW w:w="2268" w:type="dxa"/>
            <w:noWrap/>
            <w:hideMark/>
          </w:tcPr>
          <w:p w14:paraId="6F017F99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788FC1B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02BE58C8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126" w:type="dxa"/>
            <w:hideMark/>
          </w:tcPr>
          <w:p w14:paraId="20E6D5BD" w14:textId="6888DC9C" w:rsidR="00436DCB" w:rsidRPr="00880F34" w:rsidRDefault="00E833A7" w:rsidP="00E833A7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29876,96</w:t>
            </w:r>
            <w:r w:rsidR="00436DCB"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0BCFFA8F" w14:textId="70DA0EA4" w:rsidR="00C467FB" w:rsidRDefault="00CA05F1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</w:t>
            </w:r>
          </w:p>
          <w:p w14:paraId="52A28974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5A1CF0F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0992D048" w14:textId="44CBF945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04D1426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080AE647" w14:textId="25D7E793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DCA5167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8D1E7D1" w14:textId="77777777" w:rsidTr="008B363B">
        <w:trPr>
          <w:gridAfter w:val="1"/>
          <w:wAfter w:w="11" w:type="dxa"/>
          <w:trHeight w:val="405"/>
        </w:trPr>
        <w:tc>
          <w:tcPr>
            <w:tcW w:w="2268" w:type="dxa"/>
            <w:noWrap/>
            <w:hideMark/>
          </w:tcPr>
          <w:p w14:paraId="1B9148D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FA44A81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212946F3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126" w:type="dxa"/>
            <w:hideMark/>
          </w:tcPr>
          <w:p w14:paraId="24E51FB8" w14:textId="35FF0E25" w:rsidR="00436DCB" w:rsidRPr="00880F34" w:rsidRDefault="00436DCB" w:rsidP="00E833A7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8B363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437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E833A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29876,96</w:t>
            </w:r>
          </w:p>
        </w:tc>
        <w:tc>
          <w:tcPr>
            <w:tcW w:w="1853" w:type="dxa"/>
            <w:hideMark/>
          </w:tcPr>
          <w:p w14:paraId="04FEAA24" w14:textId="5B645B33" w:rsidR="00436DCB" w:rsidRPr="00880F34" w:rsidRDefault="00CA05F1" w:rsidP="00CA05F1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</w:t>
            </w:r>
          </w:p>
        </w:tc>
      </w:tr>
      <w:tr w:rsidR="00436DCB" w:rsidRPr="00880F34" w14:paraId="754CE549" w14:textId="77777777" w:rsidTr="008B363B">
        <w:trPr>
          <w:gridAfter w:val="1"/>
          <w:wAfter w:w="11" w:type="dxa"/>
          <w:trHeight w:val="389"/>
        </w:trPr>
        <w:tc>
          <w:tcPr>
            <w:tcW w:w="2268" w:type="dxa"/>
            <w:noWrap/>
            <w:hideMark/>
          </w:tcPr>
          <w:p w14:paraId="67B7145D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5953303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1665B8A9" w:rsidR="00436DCB" w:rsidRPr="00DB26B9" w:rsidRDefault="00436DCB" w:rsidP="009A520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2126" w:type="dxa"/>
            <w:hideMark/>
          </w:tcPr>
          <w:p w14:paraId="708BC703" w14:textId="68664037" w:rsidR="00436DCB" w:rsidRPr="00880F34" w:rsidRDefault="00436DCB" w:rsidP="007770AD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7770A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8000</w:t>
            </w:r>
          </w:p>
        </w:tc>
        <w:tc>
          <w:tcPr>
            <w:tcW w:w="1853" w:type="dxa"/>
            <w:hideMark/>
          </w:tcPr>
          <w:p w14:paraId="3D5EB4DA" w14:textId="5522CA0D" w:rsidR="00436DCB" w:rsidRPr="00880F34" w:rsidRDefault="00436DCB" w:rsidP="009A520D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10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689AC9DC" w14:textId="77777777" w:rsidR="008F168B" w:rsidRPr="00880F34" w:rsidRDefault="008F168B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sectPr w:rsidR="008F168B" w:rsidRPr="00880F34" w:rsidSect="00744531">
      <w:headerReference w:type="default" r:id="rId9"/>
      <w:footerReference w:type="default" r:id="rId10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ED518" w14:textId="77777777" w:rsidR="009F7614" w:rsidRDefault="009F7614">
      <w:pPr>
        <w:spacing w:after="0" w:line="240" w:lineRule="auto"/>
      </w:pPr>
      <w:r>
        <w:separator/>
      </w:r>
    </w:p>
  </w:endnote>
  <w:endnote w:type="continuationSeparator" w:id="0">
    <w:p w14:paraId="72037072" w14:textId="77777777" w:rsidR="009F7614" w:rsidRDefault="009F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FE31E" w14:textId="77777777" w:rsidR="009F7614" w:rsidRDefault="009F7614">
      <w:pPr>
        <w:spacing w:after="0" w:line="240" w:lineRule="auto"/>
      </w:pPr>
      <w:r>
        <w:separator/>
      </w:r>
    </w:p>
  </w:footnote>
  <w:footnote w:type="continuationSeparator" w:id="0">
    <w:p w14:paraId="297869F5" w14:textId="77777777" w:rsidR="009F7614" w:rsidRDefault="009F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FB" w:rsidRPr="00C467FB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2C05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12A3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E28FB"/>
    <w:rsid w:val="001F29EA"/>
    <w:rsid w:val="001F2C50"/>
    <w:rsid w:val="00202188"/>
    <w:rsid w:val="00203E7C"/>
    <w:rsid w:val="00204F96"/>
    <w:rsid w:val="00211A5E"/>
    <w:rsid w:val="002220CE"/>
    <w:rsid w:val="002373EA"/>
    <w:rsid w:val="002637BA"/>
    <w:rsid w:val="0027063F"/>
    <w:rsid w:val="002735C2"/>
    <w:rsid w:val="00293A79"/>
    <w:rsid w:val="00296021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3EEE"/>
    <w:rsid w:val="00334340"/>
    <w:rsid w:val="00340E41"/>
    <w:rsid w:val="003431A1"/>
    <w:rsid w:val="00355034"/>
    <w:rsid w:val="003556F7"/>
    <w:rsid w:val="00355DE8"/>
    <w:rsid w:val="00357C62"/>
    <w:rsid w:val="003623E1"/>
    <w:rsid w:val="00362674"/>
    <w:rsid w:val="00362838"/>
    <w:rsid w:val="00365426"/>
    <w:rsid w:val="003673DE"/>
    <w:rsid w:val="003732D2"/>
    <w:rsid w:val="00376FF1"/>
    <w:rsid w:val="003A1AF6"/>
    <w:rsid w:val="003A2D63"/>
    <w:rsid w:val="003B4412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36DCB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A475A"/>
    <w:rsid w:val="004B2DC4"/>
    <w:rsid w:val="004B79BE"/>
    <w:rsid w:val="004C11A6"/>
    <w:rsid w:val="004C59B0"/>
    <w:rsid w:val="00506C3B"/>
    <w:rsid w:val="00523FBA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338D"/>
    <w:rsid w:val="005E4E65"/>
    <w:rsid w:val="005E6434"/>
    <w:rsid w:val="005F063C"/>
    <w:rsid w:val="005F2EB6"/>
    <w:rsid w:val="005F463B"/>
    <w:rsid w:val="005F480F"/>
    <w:rsid w:val="00605DE8"/>
    <w:rsid w:val="00627630"/>
    <w:rsid w:val="00633BE6"/>
    <w:rsid w:val="00636B3A"/>
    <w:rsid w:val="00636D97"/>
    <w:rsid w:val="0064779E"/>
    <w:rsid w:val="00654944"/>
    <w:rsid w:val="00655259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26E5"/>
    <w:rsid w:val="006D0027"/>
    <w:rsid w:val="006D2CD2"/>
    <w:rsid w:val="006D7578"/>
    <w:rsid w:val="006E4921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55823"/>
    <w:rsid w:val="00761BA7"/>
    <w:rsid w:val="00766A29"/>
    <w:rsid w:val="0077468F"/>
    <w:rsid w:val="007770AD"/>
    <w:rsid w:val="00780F03"/>
    <w:rsid w:val="00785FCF"/>
    <w:rsid w:val="0079260F"/>
    <w:rsid w:val="007A1684"/>
    <w:rsid w:val="007B11A0"/>
    <w:rsid w:val="007B1434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B363B"/>
    <w:rsid w:val="008F168B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1FB4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280E"/>
    <w:rsid w:val="00994C15"/>
    <w:rsid w:val="009A14E8"/>
    <w:rsid w:val="009A3D86"/>
    <w:rsid w:val="009A5039"/>
    <w:rsid w:val="009A5141"/>
    <w:rsid w:val="009A520D"/>
    <w:rsid w:val="009B0727"/>
    <w:rsid w:val="009B4BFA"/>
    <w:rsid w:val="009B6964"/>
    <w:rsid w:val="009C0C40"/>
    <w:rsid w:val="009C3C4A"/>
    <w:rsid w:val="009D10B9"/>
    <w:rsid w:val="009E0882"/>
    <w:rsid w:val="009E3E73"/>
    <w:rsid w:val="009E615E"/>
    <w:rsid w:val="009F329F"/>
    <w:rsid w:val="009F3351"/>
    <w:rsid w:val="009F7614"/>
    <w:rsid w:val="00A318F2"/>
    <w:rsid w:val="00A33B3D"/>
    <w:rsid w:val="00A425D7"/>
    <w:rsid w:val="00A558E4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AF64A6"/>
    <w:rsid w:val="00B01653"/>
    <w:rsid w:val="00B151CE"/>
    <w:rsid w:val="00B17722"/>
    <w:rsid w:val="00B24D05"/>
    <w:rsid w:val="00B25B2B"/>
    <w:rsid w:val="00B36013"/>
    <w:rsid w:val="00B643BC"/>
    <w:rsid w:val="00B66120"/>
    <w:rsid w:val="00B701B3"/>
    <w:rsid w:val="00B93D86"/>
    <w:rsid w:val="00BA6141"/>
    <w:rsid w:val="00BC086D"/>
    <w:rsid w:val="00BD0389"/>
    <w:rsid w:val="00BD14F8"/>
    <w:rsid w:val="00BD4A58"/>
    <w:rsid w:val="00BE11D8"/>
    <w:rsid w:val="00BF0077"/>
    <w:rsid w:val="00BF291E"/>
    <w:rsid w:val="00BF49AE"/>
    <w:rsid w:val="00C0041F"/>
    <w:rsid w:val="00C0379F"/>
    <w:rsid w:val="00C075CE"/>
    <w:rsid w:val="00C13156"/>
    <w:rsid w:val="00C32698"/>
    <w:rsid w:val="00C424FE"/>
    <w:rsid w:val="00C467FB"/>
    <w:rsid w:val="00C50228"/>
    <w:rsid w:val="00C5113E"/>
    <w:rsid w:val="00C5343F"/>
    <w:rsid w:val="00C538E4"/>
    <w:rsid w:val="00C56597"/>
    <w:rsid w:val="00C6064C"/>
    <w:rsid w:val="00C729EC"/>
    <w:rsid w:val="00C8547A"/>
    <w:rsid w:val="00C87817"/>
    <w:rsid w:val="00C922A0"/>
    <w:rsid w:val="00C94E0B"/>
    <w:rsid w:val="00C95AFA"/>
    <w:rsid w:val="00CA05F1"/>
    <w:rsid w:val="00CD47D3"/>
    <w:rsid w:val="00CE2C79"/>
    <w:rsid w:val="00CE343E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26B9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67B13"/>
    <w:rsid w:val="00E74257"/>
    <w:rsid w:val="00E756E6"/>
    <w:rsid w:val="00E833A7"/>
    <w:rsid w:val="00E83D03"/>
    <w:rsid w:val="00E84716"/>
    <w:rsid w:val="00E85571"/>
    <w:rsid w:val="00E91FF6"/>
    <w:rsid w:val="00E92466"/>
    <w:rsid w:val="00E97D90"/>
    <w:rsid w:val="00EA42F1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36A6"/>
    <w:rsid w:val="00F34260"/>
    <w:rsid w:val="00F5239A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07B6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0200-5827-49C1-B8FF-8EA364E9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User</cp:lastModifiedBy>
  <cp:revision>16</cp:revision>
  <cp:lastPrinted>2024-08-01T11:59:00Z</cp:lastPrinted>
  <dcterms:created xsi:type="dcterms:W3CDTF">2024-03-15T11:14:00Z</dcterms:created>
  <dcterms:modified xsi:type="dcterms:W3CDTF">2024-08-01T12:00:00Z</dcterms:modified>
</cp:coreProperties>
</file>