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65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126"/>
        <w:gridCol w:w="1853"/>
        <w:gridCol w:w="11"/>
      </w:tblGrid>
      <w:tr w:rsidR="00F23C9A" w:rsidRPr="00880F34" w14:paraId="1CB9BD96" w14:textId="77777777" w:rsidTr="008B363B">
        <w:trPr>
          <w:trHeight w:val="679"/>
        </w:trPr>
        <w:tc>
          <w:tcPr>
            <w:tcW w:w="10652" w:type="dxa"/>
            <w:gridSpan w:val="6"/>
            <w:hideMark/>
          </w:tcPr>
          <w:p w14:paraId="0C683D23" w14:textId="1076D833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B64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5E33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червень</w:t>
            </w:r>
          </w:p>
          <w:p w14:paraId="2C9CF6ED" w14:textId="15FE0CE2" w:rsidR="00F23C9A" w:rsidRPr="00077CB0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8B363B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1660B3DF" w:rsidR="00F23C9A" w:rsidRPr="00077CB0" w:rsidRDefault="00F23C9A" w:rsidP="005E338D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5E33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червень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734CA811" w14:textId="25BC0E43" w:rsidR="00C729EC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5E33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червень</w:t>
            </w:r>
          </w:p>
          <w:p w14:paraId="413CF236" w14:textId="5ED88EAF" w:rsidR="00F23C9A" w:rsidRPr="00077CB0" w:rsidRDefault="00F026B5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8B363B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8B363B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8B363B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91B96F1" w14:textId="77777777" w:rsidR="00F23C9A" w:rsidRDefault="00DB26B9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9F3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  <w:p w14:paraId="54F256AC" w14:textId="05A0E91C" w:rsidR="009F3351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26" w:type="dxa"/>
            <w:hideMark/>
          </w:tcPr>
          <w:p w14:paraId="6FF3E49D" w14:textId="528660DC" w:rsidR="007770AD" w:rsidRPr="00880F34" w:rsidRDefault="00F23C9A" w:rsidP="0099280E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523FB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  <w:r w:rsidR="0099280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686,56</w:t>
            </w:r>
          </w:p>
        </w:tc>
        <w:tc>
          <w:tcPr>
            <w:tcW w:w="1853" w:type="dxa"/>
            <w:hideMark/>
          </w:tcPr>
          <w:p w14:paraId="79107859" w14:textId="3B40311C" w:rsidR="00F23C9A" w:rsidRDefault="00F23C9A" w:rsidP="00C467FB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523FB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AF64A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bookmarkStart w:id="0" w:name="_GoBack"/>
            <w:bookmarkEnd w:id="0"/>
          </w:p>
          <w:p w14:paraId="7A965CF5" w14:textId="6D79E9EF" w:rsidR="00C467FB" w:rsidRPr="00880F34" w:rsidRDefault="00C467FB" w:rsidP="00C467FB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8B363B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8B363B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6FF45199" w:rsidR="00F23C9A" w:rsidRPr="00880F34" w:rsidRDefault="005E338D" w:rsidP="005E338D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37959,55</w:t>
            </w:r>
          </w:p>
        </w:tc>
        <w:tc>
          <w:tcPr>
            <w:tcW w:w="1853" w:type="dxa"/>
            <w:hideMark/>
          </w:tcPr>
          <w:p w14:paraId="531B0D39" w14:textId="75DDCFB0" w:rsidR="00F23C9A" w:rsidRPr="00880F34" w:rsidRDefault="00C729EC" w:rsidP="00C729EC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E7028C1" w14:textId="77777777" w:rsidTr="008B363B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68F43133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04AD921" w14:textId="6278B581" w:rsidR="00F23C9A" w:rsidRP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126" w:type="dxa"/>
            <w:hideMark/>
          </w:tcPr>
          <w:p w14:paraId="168AFAD5" w14:textId="0F9DEA2F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82DD861" w14:textId="0A7194D5" w:rsidR="00F23C9A" w:rsidRPr="00994C15" w:rsidRDefault="0099280E" w:rsidP="0099280E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35598,99</w:t>
            </w:r>
          </w:p>
        </w:tc>
        <w:tc>
          <w:tcPr>
            <w:tcW w:w="1853" w:type="dxa"/>
            <w:hideMark/>
          </w:tcPr>
          <w:p w14:paraId="6CC576EC" w14:textId="2E6A8BBD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487FAF3F" w14:textId="041F4152" w:rsidR="00F23C9A" w:rsidRPr="00994C15" w:rsidRDefault="0099280E" w:rsidP="0099280E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</w:tr>
      <w:tr w:rsidR="00F23C9A" w:rsidRPr="00880F34" w14:paraId="4375B54A" w14:textId="77777777" w:rsidTr="008B363B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8B363B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956A3E2" w14:textId="59117A40" w:rsidR="00F23C9A" w:rsidRPr="00880F34" w:rsidRDefault="00F23C9A" w:rsidP="0099280E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436D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99280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18861,00</w:t>
            </w:r>
          </w:p>
        </w:tc>
        <w:tc>
          <w:tcPr>
            <w:tcW w:w="1853" w:type="dxa"/>
            <w:hideMark/>
          </w:tcPr>
          <w:p w14:paraId="7BD9E173" w14:textId="26F56AEC" w:rsidR="00F23C9A" w:rsidRPr="00880F34" w:rsidRDefault="00F23C9A" w:rsidP="0099280E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436D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436D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C467F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99280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</w:tr>
      <w:tr w:rsidR="00F23C9A" w:rsidRPr="00880F34" w14:paraId="0201C0FC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33058178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76D199F" w14:textId="4F7CAB73" w:rsid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CCA2793" w14:textId="706EBD8B" w:rsidR="00F23C9A" w:rsidRPr="00DB26B9" w:rsidRDefault="007770AD" w:rsidP="007770A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375D2568" w14:textId="7F779317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2952DFA1" w14:textId="1ABA9CB1" w:rsidR="00F23C9A" w:rsidRPr="00436DCB" w:rsidRDefault="0099280E" w:rsidP="0099280E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20399,02</w:t>
            </w:r>
          </w:p>
        </w:tc>
        <w:tc>
          <w:tcPr>
            <w:tcW w:w="1853" w:type="dxa"/>
            <w:hideMark/>
          </w:tcPr>
          <w:p w14:paraId="0B70D0AA" w14:textId="676C2DE3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C2946BD" w14:textId="3519DD8F" w:rsidR="00F23C9A" w:rsidRPr="00436DCB" w:rsidRDefault="00CA05F1" w:rsidP="00CA05F1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F23C9A" w:rsidRPr="00880F34" w14:paraId="667CF913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4015AA3E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416D9E25" w14:textId="4F345E79" w:rsidR="00436DCB" w:rsidRPr="00880F34" w:rsidRDefault="00436DCB" w:rsidP="0099280E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99280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20399,02</w:t>
            </w:r>
          </w:p>
        </w:tc>
        <w:tc>
          <w:tcPr>
            <w:tcW w:w="1853" w:type="dxa"/>
            <w:hideMark/>
          </w:tcPr>
          <w:p w14:paraId="2558D6D2" w14:textId="5E3C76D3" w:rsidR="00436DCB" w:rsidRPr="00880F34" w:rsidRDefault="00436DCB" w:rsidP="00C729EC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436DCB" w:rsidRPr="00880F34" w14:paraId="24621879" w14:textId="77777777" w:rsidTr="008B363B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64D4641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8B363B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DD309F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8B363B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7BE1E554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62143DCB" w:rsidR="00436DCB" w:rsidRPr="00880F34" w:rsidRDefault="009A520D" w:rsidP="0099280E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99280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11967,75</w:t>
            </w:r>
          </w:p>
        </w:tc>
        <w:tc>
          <w:tcPr>
            <w:tcW w:w="1853" w:type="dxa"/>
            <w:hideMark/>
          </w:tcPr>
          <w:p w14:paraId="0BD85508" w14:textId="73816D43" w:rsidR="00436DCB" w:rsidRPr="00880F34" w:rsidRDefault="00436DCB" w:rsidP="009A520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9A520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30</w:t>
            </w:r>
          </w:p>
        </w:tc>
      </w:tr>
      <w:tr w:rsidR="00436DCB" w:rsidRPr="00880F34" w14:paraId="40800028" w14:textId="77777777" w:rsidTr="008B363B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02BE58C8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14:paraId="20E6D5BD" w14:textId="0F062C90" w:rsidR="00436DCB" w:rsidRPr="00880F34" w:rsidRDefault="0099280E" w:rsidP="0099280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26019,81</w:t>
            </w:r>
            <w:r w:rsidR="00436DCB"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0BCFFA8F" w14:textId="70DA0EA4" w:rsidR="00C467FB" w:rsidRDefault="00CA05F1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  <w:p w14:paraId="52A28974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8B363B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212946F3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14:paraId="24E51FB8" w14:textId="0D66AA41" w:rsidR="00436DCB" w:rsidRPr="00880F34" w:rsidRDefault="00436DCB" w:rsidP="0099280E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8B363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437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99280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26019,81</w:t>
            </w:r>
          </w:p>
        </w:tc>
        <w:tc>
          <w:tcPr>
            <w:tcW w:w="1853" w:type="dxa"/>
            <w:hideMark/>
          </w:tcPr>
          <w:p w14:paraId="04FEAA24" w14:textId="5B645B33" w:rsidR="00436DCB" w:rsidRPr="00880F34" w:rsidRDefault="00CA05F1" w:rsidP="00CA05F1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</w:tc>
      </w:tr>
      <w:tr w:rsidR="00436DCB" w:rsidRPr="00880F34" w14:paraId="754CE549" w14:textId="77777777" w:rsidTr="008B363B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126" w:type="dxa"/>
            <w:hideMark/>
          </w:tcPr>
          <w:p w14:paraId="708BC703" w14:textId="68664037" w:rsidR="00436DCB" w:rsidRPr="00880F34" w:rsidRDefault="00436DCB" w:rsidP="007770AD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770A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8000</w:t>
            </w:r>
          </w:p>
        </w:tc>
        <w:tc>
          <w:tcPr>
            <w:tcW w:w="1853" w:type="dxa"/>
            <w:hideMark/>
          </w:tcPr>
          <w:p w14:paraId="3D5EB4DA" w14:textId="5522CA0D" w:rsidR="00436DCB" w:rsidRPr="00880F34" w:rsidRDefault="00436DCB" w:rsidP="009A520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10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E6DF2" w14:textId="77777777" w:rsidR="003B4412" w:rsidRDefault="003B4412">
      <w:pPr>
        <w:spacing w:after="0" w:line="240" w:lineRule="auto"/>
      </w:pPr>
      <w:r>
        <w:separator/>
      </w:r>
    </w:p>
  </w:endnote>
  <w:endnote w:type="continuationSeparator" w:id="0">
    <w:p w14:paraId="2563487A" w14:textId="77777777" w:rsidR="003B4412" w:rsidRDefault="003B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1455C" w14:textId="77777777" w:rsidR="003B4412" w:rsidRDefault="003B4412">
      <w:pPr>
        <w:spacing w:after="0" w:line="240" w:lineRule="auto"/>
      </w:pPr>
      <w:r>
        <w:separator/>
      </w:r>
    </w:p>
  </w:footnote>
  <w:footnote w:type="continuationSeparator" w:id="0">
    <w:p w14:paraId="6E47F136" w14:textId="77777777" w:rsidR="003B4412" w:rsidRDefault="003B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3EEE"/>
    <w:rsid w:val="00334340"/>
    <w:rsid w:val="00340E41"/>
    <w:rsid w:val="003431A1"/>
    <w:rsid w:val="00355034"/>
    <w:rsid w:val="003556F7"/>
    <w:rsid w:val="00355DE8"/>
    <w:rsid w:val="00357C62"/>
    <w:rsid w:val="00362674"/>
    <w:rsid w:val="00362838"/>
    <w:rsid w:val="00365426"/>
    <w:rsid w:val="003673DE"/>
    <w:rsid w:val="003732D2"/>
    <w:rsid w:val="00376FF1"/>
    <w:rsid w:val="003A1AF6"/>
    <w:rsid w:val="003A2D63"/>
    <w:rsid w:val="003B4412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338D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6A29"/>
    <w:rsid w:val="0077468F"/>
    <w:rsid w:val="007770AD"/>
    <w:rsid w:val="00780F03"/>
    <w:rsid w:val="00785FCF"/>
    <w:rsid w:val="0079260F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0E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AF64A6"/>
    <w:rsid w:val="00B01653"/>
    <w:rsid w:val="00B151CE"/>
    <w:rsid w:val="00B17722"/>
    <w:rsid w:val="00B24D05"/>
    <w:rsid w:val="00B25B2B"/>
    <w:rsid w:val="00B36013"/>
    <w:rsid w:val="00B643BC"/>
    <w:rsid w:val="00B66120"/>
    <w:rsid w:val="00B701B3"/>
    <w:rsid w:val="00B93D86"/>
    <w:rsid w:val="00BA6141"/>
    <w:rsid w:val="00BC086D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467FB"/>
    <w:rsid w:val="00C50228"/>
    <w:rsid w:val="00C5113E"/>
    <w:rsid w:val="00C5343F"/>
    <w:rsid w:val="00C538E4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7B13"/>
    <w:rsid w:val="00E74257"/>
    <w:rsid w:val="00E756E6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07B6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61C6-AFA0-41DE-8832-713A1B9A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14</cp:revision>
  <cp:lastPrinted>2024-05-02T09:39:00Z</cp:lastPrinted>
  <dcterms:created xsi:type="dcterms:W3CDTF">2024-03-15T11:14:00Z</dcterms:created>
  <dcterms:modified xsi:type="dcterms:W3CDTF">2024-07-01T11:49:00Z</dcterms:modified>
</cp:coreProperties>
</file>