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64" w:rsidRDefault="005E5476">
      <w:pPr>
        <w:rPr>
          <w:lang w:val="en-US"/>
        </w:rPr>
      </w:pPr>
      <w:r>
        <w:rPr>
          <w:noProof/>
          <w:lang w:val="uk-UA" w:eastAsia="uk-UA"/>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09265"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p>
    <w:p w:rsidR="001B6F64" w:rsidRDefault="007F2C73">
      <w:pPr>
        <w:rPr>
          <w:noProof/>
          <w:lang w:eastAsia="ru-RU"/>
        </w:rPr>
      </w:pPr>
      <w:r>
        <w:rPr>
          <w:noProof/>
          <w:lang w:val="uk-UA" w:eastAsia="uk-UA"/>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val="uk-UA" w:eastAsia="uk-UA"/>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6006" cy="1470016"/>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211888">
        <w:rPr>
          <w:rFonts w:ascii="Calibri Light" w:hAnsi="Calibri Light"/>
          <w:color w:val="FFFFFF" w:themeColor="background1"/>
          <w:sz w:val="40"/>
          <w:lang w:val="uk-UA"/>
        </w:rPr>
        <w:t>1</w:t>
      </w:r>
      <w:r w:rsidR="00AF5B13">
        <w:rPr>
          <w:rFonts w:ascii="Calibri Light" w:hAnsi="Calibri Light"/>
          <w:color w:val="FFFFFF" w:themeColor="background1"/>
          <w:sz w:val="40"/>
          <w:lang w:val="uk-UA"/>
        </w:rPr>
        <w:t>.</w:t>
      </w:r>
      <w:r w:rsidR="00211888">
        <w:rPr>
          <w:rFonts w:ascii="Calibri Light" w:hAnsi="Calibri Light"/>
          <w:color w:val="FFFFFF" w:themeColor="background1"/>
          <w:sz w:val="40"/>
          <w:lang w:val="uk-UA"/>
        </w:rPr>
        <w:t>04.</w:t>
      </w:r>
      <w:r w:rsidR="00AF5B13">
        <w:rPr>
          <w:rFonts w:ascii="Calibri Light" w:hAnsi="Calibri Light"/>
          <w:color w:val="FFFFFF" w:themeColor="background1"/>
          <w:sz w:val="40"/>
          <w:lang w:val="uk-UA"/>
        </w:rPr>
        <w:t>2019</w:t>
      </w:r>
      <w:r w:rsidRPr="00E828EA">
        <w:rPr>
          <w:rFonts w:ascii="Calibri Light" w:hAnsi="Calibri Light"/>
          <w:color w:val="FFFFFF" w:themeColor="background1"/>
          <w:sz w:val="40"/>
          <w:lang w:val="uk-UA"/>
        </w:rPr>
        <w:t xml:space="preserve"> по </w:t>
      </w:r>
      <w:r w:rsidR="00211888">
        <w:rPr>
          <w:rFonts w:ascii="Calibri Light" w:hAnsi="Calibri Light"/>
          <w:color w:val="FFFFFF" w:themeColor="background1"/>
          <w:sz w:val="40"/>
          <w:lang w:val="uk-UA"/>
        </w:rPr>
        <w:t>12</w:t>
      </w:r>
      <w:r w:rsidR="00AF5B13">
        <w:rPr>
          <w:rFonts w:ascii="Calibri Light" w:hAnsi="Calibri Light"/>
          <w:color w:val="FFFFFF" w:themeColor="background1"/>
          <w:sz w:val="40"/>
          <w:lang w:val="uk-UA"/>
        </w:rPr>
        <w:t>.0</w:t>
      </w:r>
      <w:r w:rsidR="00211888">
        <w:rPr>
          <w:rFonts w:ascii="Calibri Light" w:hAnsi="Calibri Light"/>
          <w:color w:val="FFFFFF" w:themeColor="background1"/>
          <w:sz w:val="40"/>
          <w:lang w:val="uk-UA"/>
        </w:rPr>
        <w:t>4</w:t>
      </w:r>
      <w:r w:rsidR="00AF5B13">
        <w:rPr>
          <w:rFonts w:ascii="Calibri Light" w:hAnsi="Calibri Light"/>
          <w:color w:val="FFFFFF" w:themeColor="background1"/>
          <w:sz w:val="40"/>
          <w:lang w:val="uk-UA"/>
        </w:rPr>
        <w:t>.</w:t>
      </w:r>
      <w:r w:rsidRPr="00E828EA">
        <w:rPr>
          <w:rFonts w:ascii="Calibri Light" w:hAnsi="Calibri Light"/>
          <w:color w:val="FFFFFF" w:themeColor="background1"/>
          <w:sz w:val="40"/>
          <w:lang w:val="uk-UA"/>
        </w:rPr>
        <w:t xml:space="preserve">2019 </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211888" w:rsidRDefault="00211888" w:rsidP="00211888">
      <w:pPr>
        <w:spacing w:after="0" w:line="276"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Прийняття рішення про віднесення </w:t>
      </w:r>
      <w:proofErr w:type="spellStart"/>
      <w:r>
        <w:rPr>
          <w:rFonts w:ascii="Times New Roman" w:hAnsi="Times New Roman" w:cs="Times New Roman"/>
          <w:b/>
          <w:sz w:val="28"/>
          <w:szCs w:val="28"/>
        </w:rPr>
        <w:t>платника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податків</w:t>
      </w:r>
      <w:proofErr w:type="spellEnd"/>
      <w:r>
        <w:rPr>
          <w:rFonts w:ascii="Times New Roman" w:hAnsi="Times New Roman" w:cs="Times New Roman"/>
          <w:b/>
          <w:sz w:val="28"/>
          <w:szCs w:val="28"/>
        </w:rPr>
        <w:t xml:space="preserve"> до </w:t>
      </w:r>
      <w:proofErr w:type="spellStart"/>
      <w:r>
        <w:rPr>
          <w:rFonts w:ascii="Times New Roman" w:hAnsi="Times New Roman" w:cs="Times New Roman"/>
          <w:b/>
          <w:sz w:val="28"/>
          <w:szCs w:val="28"/>
        </w:rPr>
        <w:t>ризикових</w:t>
      </w:r>
      <w:proofErr w:type="spellEnd"/>
      <w:r>
        <w:rPr>
          <w:rFonts w:ascii="Times New Roman" w:hAnsi="Times New Roman" w:cs="Times New Roman"/>
          <w:b/>
          <w:sz w:val="28"/>
          <w:szCs w:val="28"/>
        </w:rPr>
        <w:t xml:space="preserve"> є </w:t>
      </w:r>
      <w:proofErr w:type="spellStart"/>
      <w:r>
        <w:rPr>
          <w:rFonts w:ascii="Times New Roman" w:hAnsi="Times New Roman" w:cs="Times New Roman"/>
          <w:b/>
          <w:sz w:val="28"/>
          <w:szCs w:val="28"/>
        </w:rPr>
        <w:t>дискреційними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повноваженнями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податкового</w:t>
      </w:r>
      <w:proofErr w:type="spellEnd"/>
      <w:r>
        <w:rPr>
          <w:rFonts w:ascii="Times New Roman" w:hAnsi="Times New Roman" w:cs="Times New Roman"/>
          <w:b/>
          <w:sz w:val="28"/>
          <w:szCs w:val="28"/>
        </w:rPr>
        <w:t xml:space="preserve"> органу</w:t>
      </w:r>
      <w:r>
        <w:rPr>
          <w:rFonts w:ascii="Times New Roman" w:hAnsi="Times New Roman" w:cs="Times New Roman"/>
          <w:b/>
          <w:sz w:val="28"/>
          <w:szCs w:val="28"/>
          <w:lang w:val="uk-UA"/>
        </w:rPr>
        <w:t xml:space="preserve">, але </w:t>
      </w:r>
      <w:r>
        <w:rPr>
          <w:rFonts w:ascii="Times New Roman" w:hAnsi="Times New Roman" w:cs="Times New Roman"/>
          <w:b/>
          <w:sz w:val="28"/>
          <w:szCs w:val="28"/>
        </w:rPr>
        <w:t xml:space="preserve">прав, свобод </w:t>
      </w:r>
      <w:proofErr w:type="spellStart"/>
      <w:r>
        <w:rPr>
          <w:rFonts w:ascii="Times New Roman" w:hAnsi="Times New Roman" w:cs="Times New Roman"/>
          <w:b/>
          <w:sz w:val="28"/>
          <w:szCs w:val="28"/>
        </w:rPr>
        <w:t>або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законн</w:t>
      </w:r>
      <w:r>
        <w:rPr>
          <w:rFonts w:ascii="Times New Roman" w:hAnsi="Times New Roman" w:cs="Times New Roman"/>
          <w:b/>
          <w:sz w:val="28"/>
          <w:szCs w:val="28"/>
          <w:lang w:val="uk-UA"/>
        </w:rPr>
        <w:t>их</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інтерес</w:t>
      </w:r>
      <w:r>
        <w:rPr>
          <w:rFonts w:ascii="Times New Roman" w:hAnsi="Times New Roman" w:cs="Times New Roman"/>
          <w:b/>
          <w:sz w:val="28"/>
          <w:szCs w:val="28"/>
          <w:lang w:val="uk-UA"/>
        </w:rPr>
        <w:t>ів</w:t>
      </w:r>
      <w:proofErr w:type="spellEnd"/>
      <w:r>
        <w:rPr>
          <w:rFonts w:ascii="Times New Roman" w:hAnsi="Times New Roman" w:cs="Times New Roman"/>
          <w:b/>
          <w:sz w:val="28"/>
          <w:szCs w:val="28"/>
          <w:lang w:val="uk-UA"/>
        </w:rPr>
        <w:t xml:space="preserve"> суб’єкта господарювання відповідне рішення не </w:t>
      </w:r>
      <w:proofErr w:type="spellStart"/>
      <w:r>
        <w:rPr>
          <w:rFonts w:ascii="Times New Roman" w:hAnsi="Times New Roman" w:cs="Times New Roman"/>
          <w:b/>
          <w:sz w:val="28"/>
          <w:szCs w:val="28"/>
        </w:rPr>
        <w:t>поруш</w:t>
      </w:r>
      <w:r>
        <w:rPr>
          <w:rFonts w:ascii="Times New Roman" w:hAnsi="Times New Roman" w:cs="Times New Roman"/>
          <w:b/>
          <w:sz w:val="28"/>
          <w:szCs w:val="28"/>
          <w:lang w:val="uk-UA"/>
        </w:rPr>
        <w:t>ує</w:t>
      </w:r>
      <w:proofErr w:type="spellEnd"/>
      <w:r>
        <w:rPr>
          <w:rFonts w:ascii="Times New Roman" w:hAnsi="Times New Roman" w:cs="Times New Roman"/>
          <w:b/>
          <w:sz w:val="28"/>
          <w:szCs w:val="28"/>
          <w:lang w:val="uk-UA"/>
        </w:rPr>
        <w:t>, а тому, останнє не може бути скасовано у судовому порядку.</w:t>
      </w:r>
    </w:p>
    <w:p w:rsidR="00211888" w:rsidRDefault="00211888" w:rsidP="00211888">
      <w:pPr>
        <w:spacing w:after="0" w:line="276" w:lineRule="auto"/>
        <w:ind w:firstLine="567"/>
        <w:jc w:val="both"/>
        <w:rPr>
          <w:rFonts w:ascii="Times New Roman" w:hAnsi="Times New Roman" w:cs="Times New Roman"/>
          <w:b/>
          <w:sz w:val="28"/>
          <w:szCs w:val="28"/>
          <w:lang w:val="uk-UA"/>
        </w:rPr>
      </w:pP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02 квітня 2019 року</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позовом Товариства до Головного управління ДФС про скасування рішення та зобов’язання вчинити дії за апеляційною скаргою Товариства на рішення Донецького окружного адміністративного суду від 21 січня 2019 року.</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Підставою для звернення до суду з позовом стало винесення Комісією Головного управління ДФС рішення, оформлене протокольно, про визначення Товариства таким, що відповідає підпункту 1.6 Критеріїв ризиковості платника податку та включено Товариство до переліку платників податків в режимі “Журнал ризикових платників податків” розділу “Робота Комісії регіонального рівня” підсистеми “Аналітична система” ІТС “Податковий блок”, як платника з ознаками ризиковості.</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розгляду справи по суті заявлених позовних вимог Перший апеляційний адміністративний суд дійшов висновку, що </w:t>
      </w:r>
      <w:proofErr w:type="spellStart"/>
      <w:r>
        <w:rPr>
          <w:rFonts w:ascii="Times New Roman" w:hAnsi="Times New Roman" w:cs="Times New Roman"/>
          <w:sz w:val="28"/>
          <w:szCs w:val="28"/>
        </w:rPr>
        <w:t>віднесення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платника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податків</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ризикових</w:t>
      </w:r>
      <w:proofErr w:type="spellEnd"/>
      <w:r>
        <w:rPr>
          <w:rFonts w:ascii="Times New Roman" w:hAnsi="Times New Roman" w:cs="Times New Roman"/>
          <w:sz w:val="28"/>
          <w:szCs w:val="28"/>
        </w:rPr>
        <w:t xml:space="preserve"> є </w:t>
      </w:r>
      <w:proofErr w:type="spellStart"/>
      <w:r>
        <w:rPr>
          <w:rFonts w:ascii="Times New Roman" w:hAnsi="Times New Roman" w:cs="Times New Roman"/>
          <w:sz w:val="28"/>
          <w:szCs w:val="28"/>
        </w:rPr>
        <w:t>дискреційними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повноваженнями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податкового</w:t>
      </w:r>
      <w:proofErr w:type="spellEnd"/>
      <w:r>
        <w:rPr>
          <w:rFonts w:ascii="Times New Roman" w:hAnsi="Times New Roman" w:cs="Times New Roman"/>
          <w:sz w:val="28"/>
          <w:szCs w:val="28"/>
        </w:rPr>
        <w:t xml:space="preserve"> органу</w:t>
      </w:r>
      <w:r>
        <w:rPr>
          <w:rFonts w:ascii="Times New Roman" w:hAnsi="Times New Roman" w:cs="Times New Roman"/>
          <w:sz w:val="28"/>
          <w:szCs w:val="28"/>
          <w:lang w:val="uk-UA"/>
        </w:rPr>
        <w:t xml:space="preserve"> і с</w:t>
      </w:r>
      <w:proofErr w:type="spellStart"/>
      <w:r>
        <w:rPr>
          <w:rFonts w:ascii="Times New Roman" w:hAnsi="Times New Roman" w:cs="Times New Roman"/>
          <w:sz w:val="28"/>
          <w:szCs w:val="28"/>
        </w:rPr>
        <w:t>касування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спірного</w:t>
      </w:r>
      <w:proofErr w:type="spellEnd"/>
      <w:r>
        <w:rPr>
          <w:rFonts w:ascii="Times New Roman" w:hAnsi="Times New Roman" w:cs="Times New Roman"/>
          <w:sz w:val="28"/>
          <w:szCs w:val="28"/>
        </w:rPr>
        <w:t xml:space="preserve"> протоколу не </w:t>
      </w:r>
      <w:proofErr w:type="spellStart"/>
      <w:r>
        <w:rPr>
          <w:rFonts w:ascii="Times New Roman" w:hAnsi="Times New Roman" w:cs="Times New Roman"/>
          <w:sz w:val="28"/>
          <w:szCs w:val="28"/>
        </w:rPr>
        <w:t>мати</w:t>
      </w:r>
      <w:r>
        <w:rPr>
          <w:rFonts w:ascii="Times New Roman" w:hAnsi="Times New Roman" w:cs="Times New Roman"/>
          <w:sz w:val="28"/>
          <w:szCs w:val="28"/>
          <w:lang w:val="uk-UA"/>
        </w:rPr>
        <w:t>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наслідком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поновлення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порушених</w:t>
      </w:r>
      <w:proofErr w:type="spellEnd"/>
      <w:r>
        <w:rPr>
          <w:rFonts w:ascii="Times New Roman" w:hAnsi="Times New Roman" w:cs="Times New Roman"/>
          <w:sz w:val="28"/>
          <w:szCs w:val="28"/>
        </w:rPr>
        <w:t xml:space="preserve"> прав </w:t>
      </w:r>
      <w:r>
        <w:rPr>
          <w:rFonts w:ascii="Times New Roman" w:hAnsi="Times New Roman" w:cs="Times New Roman"/>
          <w:sz w:val="28"/>
          <w:szCs w:val="28"/>
          <w:lang w:val="uk-UA"/>
        </w:rPr>
        <w:t>Товариства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зупинення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реєстрації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накладних</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відповідно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відновлення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реєстрації</w:t>
      </w:r>
      <w:proofErr w:type="spellEnd"/>
      <w:r>
        <w:rPr>
          <w:rFonts w:ascii="Times New Roman" w:hAnsi="Times New Roman" w:cs="Times New Roman"/>
          <w:sz w:val="28"/>
          <w:szCs w:val="28"/>
          <w:lang w:val="uk-UA"/>
        </w:rPr>
        <w:t xml:space="preserve">, оскільки </w:t>
      </w:r>
      <w:proofErr w:type="spellStart"/>
      <w:r>
        <w:rPr>
          <w:rFonts w:ascii="Times New Roman" w:hAnsi="Times New Roman" w:cs="Times New Roman"/>
          <w:sz w:val="28"/>
          <w:szCs w:val="28"/>
        </w:rPr>
        <w:t>спірним</w:t>
      </w:r>
      <w:proofErr w:type="spellEnd"/>
      <w:r>
        <w:rPr>
          <w:rFonts w:ascii="Times New Roman" w:hAnsi="Times New Roman" w:cs="Times New Roman"/>
          <w:sz w:val="28"/>
          <w:szCs w:val="28"/>
        </w:rPr>
        <w:t xml:space="preserve"> протоколом не </w:t>
      </w:r>
      <w:proofErr w:type="spellStart"/>
      <w:r>
        <w:rPr>
          <w:rFonts w:ascii="Times New Roman" w:hAnsi="Times New Roman" w:cs="Times New Roman"/>
          <w:sz w:val="28"/>
          <w:szCs w:val="28"/>
        </w:rPr>
        <w:t>порушені</w:t>
      </w:r>
      <w:proofErr w:type="spellEnd"/>
      <w:r>
        <w:rPr>
          <w:rFonts w:ascii="Times New Roman" w:hAnsi="Times New Roman" w:cs="Times New Roman"/>
          <w:sz w:val="28"/>
          <w:szCs w:val="28"/>
        </w:rPr>
        <w:t xml:space="preserve"> права, </w:t>
      </w:r>
      <w:proofErr w:type="spellStart"/>
      <w:r>
        <w:rPr>
          <w:rFonts w:ascii="Times New Roman" w:hAnsi="Times New Roman" w:cs="Times New Roman"/>
          <w:sz w:val="28"/>
          <w:szCs w:val="28"/>
        </w:rPr>
        <w:t>свободи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інтереси</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Товариства.</w:t>
      </w:r>
    </w:p>
    <w:p w:rsidR="00211888" w:rsidRDefault="00211888" w:rsidP="00211888">
      <w:pPr>
        <w:spacing w:after="0"/>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02 квітня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 xml:space="preserve">200/12212/18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lang w:val="uk-UA"/>
        </w:rPr>
        <w:t xml:space="preserve"> http://reyestr.court.gov.ua/Review/</w:t>
      </w:r>
      <w:r>
        <w:rPr>
          <w:rFonts w:ascii="Times New Roman" w:hAnsi="Times New Roman" w:cs="Times New Roman"/>
          <w:sz w:val="28"/>
          <w:szCs w:val="28"/>
        </w:rPr>
        <w:t>80893118</w:t>
      </w:r>
      <w:r>
        <w:rPr>
          <w:rFonts w:ascii="Times New Roman" w:hAnsi="Times New Roman" w:cs="Times New Roman"/>
          <w:sz w:val="28"/>
          <w:szCs w:val="28"/>
          <w:lang w:val="uk-UA"/>
        </w:rPr>
        <w:t>.</w:t>
      </w:r>
    </w:p>
    <w:p w:rsidR="00211888" w:rsidRDefault="00211888" w:rsidP="00211888">
      <w:pPr>
        <w:spacing w:after="0" w:line="276" w:lineRule="auto"/>
        <w:jc w:val="both"/>
        <w:rPr>
          <w:rFonts w:ascii="Times New Roman" w:hAnsi="Times New Roman" w:cs="Times New Roman"/>
          <w:sz w:val="28"/>
          <w:szCs w:val="28"/>
          <w:lang w:val="uk-UA"/>
        </w:rPr>
      </w:pPr>
    </w:p>
    <w:p w:rsidR="00211888" w:rsidRDefault="00211888" w:rsidP="00211888">
      <w:pPr>
        <w:spacing w:after="0" w:line="276"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Особи, які не є суб’єктами владних повноважень, не наділені адміністративною процесуальною дієздатністю звертатись до суду з позовами при наявності </w:t>
      </w:r>
      <w:proofErr w:type="spellStart"/>
      <w:r>
        <w:rPr>
          <w:rFonts w:ascii="Times New Roman" w:hAnsi="Times New Roman" w:cs="Times New Roman"/>
          <w:b/>
          <w:sz w:val="28"/>
          <w:szCs w:val="28"/>
          <w:lang w:val="uk-UA"/>
        </w:rPr>
        <w:t>компетенційного</w:t>
      </w:r>
      <w:proofErr w:type="spellEnd"/>
      <w:r>
        <w:rPr>
          <w:rFonts w:ascii="Times New Roman" w:hAnsi="Times New Roman" w:cs="Times New Roman"/>
          <w:b/>
          <w:sz w:val="28"/>
          <w:szCs w:val="28"/>
          <w:lang w:val="uk-UA"/>
        </w:rPr>
        <w:t xml:space="preserve"> спору.</w:t>
      </w:r>
    </w:p>
    <w:p w:rsidR="00211888" w:rsidRDefault="00211888" w:rsidP="00211888">
      <w:pPr>
        <w:spacing w:after="0" w:line="276" w:lineRule="auto"/>
        <w:jc w:val="both"/>
        <w:rPr>
          <w:rFonts w:ascii="Times New Roman" w:hAnsi="Times New Roman" w:cs="Times New Roman"/>
          <w:sz w:val="28"/>
          <w:szCs w:val="28"/>
          <w:lang w:val="uk-UA"/>
        </w:rPr>
      </w:pP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03 квітня 2019 року Першим апеляційним адміністративним судом розглянуто у відкритому судовому засіданні адміністративну справу за позовом Компанії до Апеляційного суду, третя особа - міський суд про визнання протиправною бездіяльності та зобов’язання вчинити дії за апеляційною скаргою Апеляційного суду на рішення Донецького окружного адміністративного суду від 21 грудня 2018 року.</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Звертаючись до суду з позовом Компанія зазначила, що апеляційним судом не зареєстровано апеляційну скаргу на ухвалу міського суду та не </w:t>
      </w:r>
      <w:proofErr w:type="spellStart"/>
      <w:r>
        <w:rPr>
          <w:rFonts w:ascii="Times New Roman" w:hAnsi="Times New Roman" w:cs="Times New Roman"/>
          <w:sz w:val="28"/>
          <w:szCs w:val="28"/>
          <w:lang w:val="uk-UA"/>
        </w:rPr>
        <w:t>внесено</w:t>
      </w:r>
      <w:proofErr w:type="spellEnd"/>
      <w:r>
        <w:rPr>
          <w:rFonts w:ascii="Times New Roman" w:hAnsi="Times New Roman" w:cs="Times New Roman"/>
          <w:sz w:val="28"/>
          <w:szCs w:val="28"/>
          <w:lang w:val="uk-UA"/>
        </w:rPr>
        <w:t xml:space="preserve"> про це відповідні відомості до Автоматизованої системи документообігу суду, як того вимагає пункт 17 наказу Державної судової адміністрації від 17 грудня 2013 року № 173, яким затверджено Інструкцію з діловодства в місцевих загальних судах, апеляційних судах областей, апеляційних судах міст Києва та Севастополя, Апеляційному суді Автономної Республіки Крим та Вищому спеціалізованому суді України з розгляду цивільних і кримінальних справ.</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ході розгляду справи Першим апеляційним адміністративним судом встановлено, що поданий на розгляд адміністративного суду спір є </w:t>
      </w:r>
      <w:proofErr w:type="spellStart"/>
      <w:r>
        <w:rPr>
          <w:rFonts w:ascii="Times New Roman" w:hAnsi="Times New Roman" w:cs="Times New Roman"/>
          <w:sz w:val="28"/>
          <w:szCs w:val="28"/>
          <w:lang w:val="uk-UA"/>
        </w:rPr>
        <w:t>компетенційним</w:t>
      </w:r>
      <w:proofErr w:type="spellEnd"/>
      <w:r>
        <w:rPr>
          <w:rFonts w:ascii="Times New Roman" w:hAnsi="Times New Roman" w:cs="Times New Roman"/>
          <w:sz w:val="28"/>
          <w:szCs w:val="28"/>
          <w:lang w:val="uk-UA"/>
        </w:rPr>
        <w:t xml:space="preserve">, а тому, позивачем у </w:t>
      </w:r>
      <w:proofErr w:type="spellStart"/>
      <w:r>
        <w:rPr>
          <w:rFonts w:ascii="Times New Roman" w:hAnsi="Times New Roman" w:cs="Times New Roman"/>
          <w:sz w:val="28"/>
          <w:szCs w:val="28"/>
          <w:lang w:val="uk-UA"/>
        </w:rPr>
        <w:t>компетенційних</w:t>
      </w:r>
      <w:proofErr w:type="spellEnd"/>
      <w:r>
        <w:rPr>
          <w:rFonts w:ascii="Times New Roman" w:hAnsi="Times New Roman" w:cs="Times New Roman"/>
          <w:sz w:val="28"/>
          <w:szCs w:val="28"/>
          <w:lang w:val="uk-UA"/>
        </w:rPr>
        <w:t xml:space="preserve"> спорах має бути лише суб'єкт владних повноважень, якщо він вважає, що інший суб'єкт владних повноважень, відповідач, своїм рішенням або діями втрутився у його компетенцію, або, що прийняття такого рішення чи вчинення дій є його прерогативою.</w:t>
      </w:r>
    </w:p>
    <w:p w:rsidR="00211888" w:rsidRDefault="00211888" w:rsidP="00211888">
      <w:pPr>
        <w:spacing w:after="0" w:line="276" w:lineRule="auto"/>
        <w:ind w:firstLine="567"/>
        <w:jc w:val="both"/>
        <w:rPr>
          <w:rFonts w:ascii="Times New Roman" w:hAnsi="Times New Roman" w:cs="Times New Roman"/>
          <w:sz w:val="24"/>
          <w:szCs w:val="24"/>
          <w:lang w:val="uk-UA"/>
        </w:rPr>
      </w:pPr>
      <w:r>
        <w:rPr>
          <w:rFonts w:ascii="Times New Roman" w:hAnsi="Times New Roman" w:cs="Times New Roman"/>
          <w:sz w:val="28"/>
          <w:szCs w:val="28"/>
          <w:lang w:val="uk-UA"/>
        </w:rPr>
        <w:t xml:space="preserve"> За висновком Першого апеляційного адміністративного суду, Компанія не є суб'єктом владних повноважень, а отже не наділена адміністративною процесуальною дієздатністю в частині пред'явлення позову щодо визнання наявності чи відсутності компетенції (повноважень) у судах. Суд також зазначив, що дії суду в процесі реалізації ним функцій щодо здійснення правосуддя є процесуальними, а не управлінськими, у зв’язку із чим, спірні правовідносини не підлягають розгляду у порядку адміністративного судочинства.</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розгляду справи, Першим апеляційним адміністративним судом враховано також висновки </w:t>
      </w:r>
      <w:proofErr w:type="spellStart"/>
      <w:r>
        <w:rPr>
          <w:rFonts w:ascii="Times New Roman" w:hAnsi="Times New Roman" w:cs="Times New Roman"/>
          <w:sz w:val="28"/>
          <w:szCs w:val="28"/>
        </w:rPr>
        <w:t>Великої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Палати</w:t>
      </w:r>
      <w:proofErr w:type="spellEnd"/>
      <w:r>
        <w:rPr>
          <w:rFonts w:ascii="Times New Roman" w:hAnsi="Times New Roman" w:cs="Times New Roman"/>
          <w:sz w:val="28"/>
          <w:szCs w:val="28"/>
        </w:rPr>
        <w:t xml:space="preserve"> Верховного Суду, </w:t>
      </w:r>
      <w:proofErr w:type="spellStart"/>
      <w:r>
        <w:rPr>
          <w:rFonts w:ascii="Times New Roman" w:hAnsi="Times New Roman" w:cs="Times New Roman"/>
          <w:sz w:val="28"/>
          <w:szCs w:val="28"/>
        </w:rPr>
        <w:t>викладені</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постанові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06</w:t>
      </w:r>
      <w:r>
        <w:rPr>
          <w:rFonts w:ascii="Times New Roman" w:hAnsi="Times New Roman" w:cs="Times New Roman"/>
          <w:sz w:val="28"/>
          <w:szCs w:val="28"/>
          <w:lang w:val="uk-UA"/>
        </w:rPr>
        <w:t xml:space="preserve"> лютого </w:t>
      </w:r>
      <w:r>
        <w:rPr>
          <w:rFonts w:ascii="Times New Roman" w:hAnsi="Times New Roman" w:cs="Times New Roman"/>
          <w:sz w:val="28"/>
          <w:szCs w:val="28"/>
        </w:rPr>
        <w:t xml:space="preserve">2019 року у </w:t>
      </w:r>
      <w:proofErr w:type="spellStart"/>
      <w:r>
        <w:rPr>
          <w:rFonts w:ascii="Times New Roman" w:hAnsi="Times New Roman" w:cs="Times New Roman"/>
          <w:sz w:val="28"/>
          <w:szCs w:val="28"/>
        </w:rPr>
        <w:t>справі</w:t>
      </w:r>
      <w:proofErr w:type="spellEnd"/>
      <w:r>
        <w:rPr>
          <w:rFonts w:ascii="Times New Roman" w:hAnsi="Times New Roman" w:cs="Times New Roman"/>
          <w:sz w:val="28"/>
          <w:szCs w:val="28"/>
        </w:rPr>
        <w:t xml:space="preserve"> № 705/748/17.</w:t>
      </w:r>
    </w:p>
    <w:p w:rsidR="00211888" w:rsidRPr="0093745E" w:rsidRDefault="00211888" w:rsidP="00211888">
      <w:pPr>
        <w:spacing w:after="0"/>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02 квітня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 xml:space="preserve">0540/9336/18-а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lang w:val="uk-UA"/>
        </w:rPr>
        <w:t xml:space="preserve"> </w:t>
      </w:r>
      <w:hyperlink r:id="rId10" w:history="1">
        <w:r w:rsidRPr="0093745E">
          <w:rPr>
            <w:rStyle w:val="a8"/>
            <w:rFonts w:ascii="Times New Roman" w:hAnsi="Times New Roman" w:cs="Times New Roman"/>
            <w:sz w:val="28"/>
            <w:szCs w:val="28"/>
            <w:lang w:val="uk-UA"/>
          </w:rPr>
          <w:t>http://reyestr.court.gov.ua/Review/</w:t>
        </w:r>
        <w:r w:rsidRPr="0093745E">
          <w:rPr>
            <w:rStyle w:val="a8"/>
            <w:rFonts w:ascii="Times New Roman" w:hAnsi="Times New Roman" w:cs="Times New Roman"/>
            <w:sz w:val="28"/>
            <w:szCs w:val="28"/>
          </w:rPr>
          <w:t>80892538</w:t>
        </w:r>
      </w:hyperlink>
      <w:r w:rsidRPr="0093745E">
        <w:rPr>
          <w:rFonts w:ascii="Times New Roman" w:hAnsi="Times New Roman" w:cs="Times New Roman"/>
          <w:sz w:val="28"/>
          <w:szCs w:val="28"/>
          <w:lang w:val="uk-UA"/>
        </w:rPr>
        <w:t>.</w:t>
      </w:r>
    </w:p>
    <w:p w:rsidR="00211888" w:rsidRDefault="00211888" w:rsidP="00211888">
      <w:pPr>
        <w:spacing w:after="0"/>
        <w:ind w:firstLine="567"/>
        <w:jc w:val="both"/>
        <w:rPr>
          <w:rFonts w:ascii="Times New Roman" w:hAnsi="Times New Roman" w:cs="Times New Roman"/>
          <w:sz w:val="28"/>
          <w:szCs w:val="28"/>
          <w:lang w:val="uk-UA"/>
        </w:rPr>
      </w:pPr>
    </w:p>
    <w:p w:rsidR="00211888" w:rsidRDefault="00211888" w:rsidP="00211888">
      <w:pPr>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Застосування до особи дисциплінарного стягнення без проведення службового розслідування є порушенням приписів Інструкції «Про порядок проведення службового розслідування у Збройних Силах України», яка затверджена Наказом Міністерства оборони України від 15 березня 2004 року № 82 та зареєстрована в Міністерстві юстиції України 30 березня 2004 року за № 385/9884  та Дисциплінарного статуту Збройних Сил України.</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 xml:space="preserve">02 квітня 2019 року </w:t>
      </w:r>
      <w:r>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позовом фізичної особи</w:t>
      </w:r>
      <w:r>
        <w:rPr>
          <w:rFonts w:ascii="Times New Roman" w:hAnsi="Times New Roman" w:cs="Times New Roman"/>
          <w:sz w:val="28"/>
          <w:szCs w:val="28"/>
        </w:rPr>
        <w:t xml:space="preserve"> до командира оперативно-тактичного </w:t>
      </w:r>
      <w:proofErr w:type="spellStart"/>
      <w:r>
        <w:rPr>
          <w:rFonts w:ascii="Times New Roman" w:hAnsi="Times New Roman" w:cs="Times New Roman"/>
          <w:sz w:val="28"/>
          <w:szCs w:val="28"/>
        </w:rPr>
        <w:t>угрупування</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визнання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протиправними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скасування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наказів</w:t>
      </w:r>
      <w:proofErr w:type="spellEnd"/>
      <w:r>
        <w:rPr>
          <w:rFonts w:ascii="Times New Roman" w:hAnsi="Times New Roman" w:cs="Times New Roman"/>
          <w:sz w:val="28"/>
          <w:szCs w:val="28"/>
          <w:lang w:val="uk-UA"/>
        </w:rPr>
        <w:t xml:space="preserve"> за апеляційною скаргою командира </w:t>
      </w:r>
      <w:r>
        <w:rPr>
          <w:rFonts w:ascii="Times New Roman" w:hAnsi="Times New Roman" w:cs="Times New Roman"/>
          <w:sz w:val="28"/>
          <w:szCs w:val="28"/>
        </w:rPr>
        <w:t xml:space="preserve">оперативно-тактичного </w:t>
      </w:r>
      <w:proofErr w:type="spellStart"/>
      <w:r>
        <w:rPr>
          <w:rFonts w:ascii="Times New Roman" w:hAnsi="Times New Roman" w:cs="Times New Roman"/>
          <w:sz w:val="28"/>
          <w:szCs w:val="28"/>
        </w:rPr>
        <w:t>угрупування</w:t>
      </w:r>
      <w:proofErr w:type="spellEnd"/>
      <w:r>
        <w:rPr>
          <w:rFonts w:ascii="Times New Roman" w:hAnsi="Times New Roman" w:cs="Times New Roman"/>
          <w:sz w:val="28"/>
          <w:szCs w:val="28"/>
          <w:lang w:val="uk-UA"/>
        </w:rPr>
        <w:t xml:space="preserve"> на рішення Луганського окружного адміністративного суду від 05 листопада 2019 року.</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Звертаючись до суду з позовом особа зазначила, що </w:t>
      </w:r>
      <w:r>
        <w:rPr>
          <w:rFonts w:ascii="Times New Roman" w:hAnsi="Times New Roman" w:cs="Times New Roman"/>
          <w:sz w:val="28"/>
          <w:szCs w:val="28"/>
        </w:rPr>
        <w:t>командир</w:t>
      </w:r>
      <w:proofErr w:type="spellStart"/>
      <w:r>
        <w:rPr>
          <w:rFonts w:ascii="Times New Roman" w:hAnsi="Times New Roman" w:cs="Times New Roman"/>
          <w:sz w:val="28"/>
          <w:szCs w:val="28"/>
          <w:lang w:val="uk-UA"/>
        </w:rPr>
        <w:t>ом</w:t>
      </w:r>
      <w:proofErr w:type="spellEnd"/>
      <w:r>
        <w:rPr>
          <w:rFonts w:ascii="Times New Roman" w:hAnsi="Times New Roman" w:cs="Times New Roman"/>
          <w:sz w:val="28"/>
          <w:szCs w:val="28"/>
        </w:rPr>
        <w:t xml:space="preserve"> оперативно-тактичного </w:t>
      </w:r>
      <w:proofErr w:type="spellStart"/>
      <w:r>
        <w:rPr>
          <w:rFonts w:ascii="Times New Roman" w:hAnsi="Times New Roman" w:cs="Times New Roman"/>
          <w:sz w:val="28"/>
          <w:szCs w:val="28"/>
        </w:rPr>
        <w:t>угрупування</w:t>
      </w:r>
      <w:proofErr w:type="spellEnd"/>
      <w:r>
        <w:rPr>
          <w:rFonts w:ascii="Times New Roman" w:hAnsi="Times New Roman" w:cs="Times New Roman"/>
          <w:sz w:val="28"/>
          <w:szCs w:val="28"/>
          <w:lang w:val="uk-UA"/>
        </w:rPr>
        <w:t xml:space="preserve"> їй неправомірно оголошено такі дисциплінарні стягнення, як догани (усно) та суворі догани, зокрема, з порушенням вимог чинного законодавства, нормативно-правових актів та інструкцій Міністерства оборони України.</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Приймаючи рішення по суті заявлених позовних вимог Перший апеляційний адміністративний суд дійшов висновку, що застосовуючи до особи дисциплінарні стягнення, </w:t>
      </w:r>
      <w:r>
        <w:rPr>
          <w:rFonts w:ascii="Times New Roman" w:hAnsi="Times New Roman" w:cs="Times New Roman"/>
          <w:sz w:val="28"/>
          <w:szCs w:val="28"/>
        </w:rPr>
        <w:t>командир</w:t>
      </w:r>
      <w:proofErr w:type="spellStart"/>
      <w:r>
        <w:rPr>
          <w:rFonts w:ascii="Times New Roman" w:hAnsi="Times New Roman" w:cs="Times New Roman"/>
          <w:sz w:val="28"/>
          <w:szCs w:val="28"/>
          <w:lang w:val="uk-UA"/>
        </w:rPr>
        <w:t>ом</w:t>
      </w:r>
      <w:proofErr w:type="spellEnd"/>
      <w:r>
        <w:rPr>
          <w:rFonts w:ascii="Times New Roman" w:hAnsi="Times New Roman" w:cs="Times New Roman"/>
          <w:sz w:val="28"/>
          <w:szCs w:val="28"/>
        </w:rPr>
        <w:t xml:space="preserve"> оперативно-тактичного </w:t>
      </w:r>
      <w:proofErr w:type="spellStart"/>
      <w:r>
        <w:rPr>
          <w:rFonts w:ascii="Times New Roman" w:hAnsi="Times New Roman" w:cs="Times New Roman"/>
          <w:sz w:val="28"/>
          <w:szCs w:val="28"/>
        </w:rPr>
        <w:t>угрупування</w:t>
      </w:r>
      <w:proofErr w:type="spellEnd"/>
      <w:r>
        <w:rPr>
          <w:rFonts w:ascii="Times New Roman" w:hAnsi="Times New Roman" w:cs="Times New Roman"/>
          <w:sz w:val="28"/>
          <w:szCs w:val="28"/>
          <w:lang w:val="uk-UA"/>
        </w:rPr>
        <w:t xml:space="preserve"> не проводилось службове розслідування, в ході проведення якого </w:t>
      </w:r>
      <w:r>
        <w:rPr>
          <w:rFonts w:ascii="Times New Roman" w:hAnsi="Times New Roman" w:cs="Times New Roman"/>
          <w:sz w:val="28"/>
          <w:szCs w:val="28"/>
        </w:rPr>
        <w:t xml:space="preserve">у особи </w:t>
      </w:r>
      <w:r>
        <w:rPr>
          <w:rFonts w:ascii="Times New Roman" w:hAnsi="Times New Roman" w:cs="Times New Roman"/>
          <w:sz w:val="28"/>
          <w:szCs w:val="28"/>
          <w:lang w:val="uk-UA"/>
        </w:rPr>
        <w:t>мали б бути відібрані пояснення щодо причин та умов, що сприяли правопорушенню для встановлення ступеню вини порушника, що є порушенням приписів Інструкції «Про порядок проведення службового розслідування у Збройних Силах України», яка затверджена Наказом Міністерства оборони України від 15 березня 2004 року № 82 та зареєстрована в Міністерстві юстиції України 30 березня 2004 року за № 385/9884 (яка була чинною на час прийняття спірних наказів щодо притягнення особи до дисциплінарної відповідальності). Суд також зазначив, що спірний наказ не містить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обгрунтування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систематичності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порушення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вимог</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н</w:t>
      </w:r>
      <w:proofErr w:type="spellStart"/>
      <w:r>
        <w:rPr>
          <w:rFonts w:ascii="Times New Roman" w:hAnsi="Times New Roman" w:cs="Times New Roman"/>
          <w:sz w:val="28"/>
          <w:szCs w:val="28"/>
        </w:rPr>
        <w:t>ачальника</w:t>
      </w:r>
      <w:proofErr w:type="spellEnd"/>
      <w:r>
        <w:rPr>
          <w:rFonts w:ascii="Times New Roman" w:hAnsi="Times New Roman" w:cs="Times New Roman"/>
          <w:sz w:val="28"/>
          <w:szCs w:val="28"/>
        </w:rPr>
        <w:t xml:space="preserve"> Генерального штабу </w:t>
      </w:r>
      <w:proofErr w:type="spellStart"/>
      <w:r>
        <w:rPr>
          <w:rFonts w:ascii="Times New Roman" w:hAnsi="Times New Roman" w:cs="Times New Roman"/>
          <w:sz w:val="28"/>
          <w:szCs w:val="28"/>
        </w:rPr>
        <w:t>Головнокомандувача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Збройних</w:t>
      </w:r>
      <w:proofErr w:type="spellEnd"/>
      <w:r>
        <w:rPr>
          <w:rFonts w:ascii="Times New Roman" w:hAnsi="Times New Roman" w:cs="Times New Roman"/>
          <w:sz w:val="28"/>
          <w:szCs w:val="28"/>
        </w:rPr>
        <w:t xml:space="preserve"> Сил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першого</w:t>
      </w:r>
      <w:proofErr w:type="spellEnd"/>
      <w:r>
        <w:rPr>
          <w:rFonts w:ascii="Times New Roman" w:hAnsi="Times New Roman" w:cs="Times New Roman"/>
          <w:sz w:val="28"/>
          <w:szCs w:val="28"/>
        </w:rPr>
        <w:t xml:space="preserve"> заступника </w:t>
      </w:r>
      <w:proofErr w:type="spellStart"/>
      <w:r>
        <w:rPr>
          <w:rFonts w:ascii="Times New Roman" w:hAnsi="Times New Roman" w:cs="Times New Roman"/>
          <w:sz w:val="28"/>
          <w:szCs w:val="28"/>
        </w:rPr>
        <w:t>керівника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Антитерористичного</w:t>
      </w:r>
      <w:proofErr w:type="spellEnd"/>
      <w:r>
        <w:rPr>
          <w:rFonts w:ascii="Times New Roman" w:hAnsi="Times New Roman" w:cs="Times New Roman"/>
          <w:sz w:val="28"/>
          <w:szCs w:val="28"/>
        </w:rPr>
        <w:t xml:space="preserve"> центру при </w:t>
      </w:r>
      <w:proofErr w:type="spellStart"/>
      <w:r>
        <w:rPr>
          <w:rFonts w:ascii="Times New Roman" w:hAnsi="Times New Roman" w:cs="Times New Roman"/>
          <w:sz w:val="28"/>
          <w:szCs w:val="28"/>
        </w:rPr>
        <w:t>службі</w:t>
      </w:r>
      <w:proofErr w:type="spellEnd"/>
      <w:r>
        <w:rPr>
          <w:rFonts w:ascii="Times New Roman" w:hAnsi="Times New Roman" w:cs="Times New Roman"/>
          <w:sz w:val="28"/>
          <w:szCs w:val="28"/>
        </w:rPr>
        <w:t xml:space="preserve"> СБУ; </w:t>
      </w:r>
      <w:proofErr w:type="spellStart"/>
      <w:r>
        <w:rPr>
          <w:rFonts w:ascii="Times New Roman" w:hAnsi="Times New Roman" w:cs="Times New Roman"/>
          <w:sz w:val="28"/>
          <w:szCs w:val="28"/>
        </w:rPr>
        <w:t>посилання</w:t>
      </w:r>
      <w:proofErr w:type="spellEnd"/>
      <w:r>
        <w:rPr>
          <w:rFonts w:ascii="Times New Roman" w:hAnsi="Times New Roman" w:cs="Times New Roman"/>
          <w:sz w:val="28"/>
          <w:szCs w:val="28"/>
        </w:rPr>
        <w:t xml:space="preserve"> на норму Закону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“Про Статут </w:t>
      </w:r>
      <w:proofErr w:type="spellStart"/>
      <w:r>
        <w:rPr>
          <w:rFonts w:ascii="Times New Roman" w:hAnsi="Times New Roman" w:cs="Times New Roman"/>
          <w:sz w:val="28"/>
          <w:szCs w:val="28"/>
        </w:rPr>
        <w:t>внутрішньої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служби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Збройних</w:t>
      </w:r>
      <w:proofErr w:type="spellEnd"/>
      <w:r>
        <w:rPr>
          <w:rFonts w:ascii="Times New Roman" w:hAnsi="Times New Roman" w:cs="Times New Roman"/>
          <w:sz w:val="28"/>
          <w:szCs w:val="28"/>
        </w:rPr>
        <w:t xml:space="preserve"> Сил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яку </w:t>
      </w:r>
      <w:proofErr w:type="spellStart"/>
      <w:r>
        <w:rPr>
          <w:rFonts w:ascii="Times New Roman" w:hAnsi="Times New Roman" w:cs="Times New Roman"/>
          <w:sz w:val="28"/>
          <w:szCs w:val="28"/>
        </w:rPr>
        <w:t>поруш</w:t>
      </w:r>
      <w:r>
        <w:rPr>
          <w:rFonts w:ascii="Times New Roman" w:hAnsi="Times New Roman" w:cs="Times New Roman"/>
          <w:sz w:val="28"/>
          <w:szCs w:val="28"/>
          <w:lang w:val="uk-UA"/>
        </w:rPr>
        <w:t>ила</w:t>
      </w:r>
      <w:proofErr w:type="spellEnd"/>
      <w:r>
        <w:rPr>
          <w:rFonts w:ascii="Times New Roman" w:hAnsi="Times New Roman" w:cs="Times New Roman"/>
          <w:sz w:val="28"/>
          <w:szCs w:val="28"/>
          <w:lang w:val="uk-UA"/>
        </w:rPr>
        <w:t xml:space="preserve"> особу, </w:t>
      </w:r>
      <w:proofErr w:type="spellStart"/>
      <w:r>
        <w:rPr>
          <w:rFonts w:ascii="Times New Roman" w:hAnsi="Times New Roman" w:cs="Times New Roman"/>
          <w:sz w:val="28"/>
          <w:szCs w:val="28"/>
        </w:rPr>
        <w:t>обгрунтування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повноважень</w:t>
      </w:r>
      <w:proofErr w:type="spellEnd"/>
      <w:r>
        <w:rPr>
          <w:rFonts w:ascii="Times New Roman" w:hAnsi="Times New Roman" w:cs="Times New Roman"/>
          <w:sz w:val="28"/>
          <w:szCs w:val="28"/>
        </w:rPr>
        <w:t xml:space="preserve"> командира оперативно-тактичного </w:t>
      </w:r>
      <w:proofErr w:type="spellStart"/>
      <w:r>
        <w:rPr>
          <w:rFonts w:ascii="Times New Roman" w:hAnsi="Times New Roman" w:cs="Times New Roman"/>
          <w:sz w:val="28"/>
          <w:szCs w:val="28"/>
        </w:rPr>
        <w:t>угрупування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імені</w:t>
      </w:r>
      <w:proofErr w:type="spellEnd"/>
      <w:r>
        <w:rPr>
          <w:rFonts w:ascii="Times New Roman" w:hAnsi="Times New Roman" w:cs="Times New Roman"/>
          <w:sz w:val="28"/>
          <w:szCs w:val="28"/>
        </w:rPr>
        <w:t xml:space="preserve"> Начальника Генерального штабу </w:t>
      </w:r>
      <w:proofErr w:type="spellStart"/>
      <w:r>
        <w:rPr>
          <w:rFonts w:ascii="Times New Roman" w:hAnsi="Times New Roman" w:cs="Times New Roman"/>
          <w:sz w:val="28"/>
          <w:szCs w:val="28"/>
        </w:rPr>
        <w:t>Головнокомандувача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Збройних</w:t>
      </w:r>
      <w:proofErr w:type="spellEnd"/>
      <w:r>
        <w:rPr>
          <w:rFonts w:ascii="Times New Roman" w:hAnsi="Times New Roman" w:cs="Times New Roman"/>
          <w:sz w:val="28"/>
          <w:szCs w:val="28"/>
        </w:rPr>
        <w:t xml:space="preserve"> Сил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першого</w:t>
      </w:r>
      <w:proofErr w:type="spellEnd"/>
      <w:r>
        <w:rPr>
          <w:rFonts w:ascii="Times New Roman" w:hAnsi="Times New Roman" w:cs="Times New Roman"/>
          <w:sz w:val="28"/>
          <w:szCs w:val="28"/>
        </w:rPr>
        <w:t xml:space="preserve"> заступника </w:t>
      </w:r>
      <w:proofErr w:type="spellStart"/>
      <w:r>
        <w:rPr>
          <w:rFonts w:ascii="Times New Roman" w:hAnsi="Times New Roman" w:cs="Times New Roman"/>
          <w:sz w:val="28"/>
          <w:szCs w:val="28"/>
        </w:rPr>
        <w:t>керівника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Антитерористичного</w:t>
      </w:r>
      <w:proofErr w:type="spellEnd"/>
      <w:r>
        <w:rPr>
          <w:rFonts w:ascii="Times New Roman" w:hAnsi="Times New Roman" w:cs="Times New Roman"/>
          <w:sz w:val="28"/>
          <w:szCs w:val="28"/>
        </w:rPr>
        <w:t xml:space="preserve"> центру при </w:t>
      </w:r>
      <w:proofErr w:type="spellStart"/>
      <w:r>
        <w:rPr>
          <w:rFonts w:ascii="Times New Roman" w:hAnsi="Times New Roman" w:cs="Times New Roman"/>
          <w:sz w:val="28"/>
          <w:szCs w:val="28"/>
        </w:rPr>
        <w:t>службі</w:t>
      </w:r>
      <w:proofErr w:type="spellEnd"/>
      <w:r>
        <w:rPr>
          <w:rFonts w:ascii="Times New Roman" w:hAnsi="Times New Roman" w:cs="Times New Roman"/>
          <w:sz w:val="28"/>
          <w:szCs w:val="28"/>
        </w:rPr>
        <w:t xml:space="preserve"> СБУ </w:t>
      </w:r>
      <w:proofErr w:type="spellStart"/>
      <w:r>
        <w:rPr>
          <w:rFonts w:ascii="Times New Roman" w:hAnsi="Times New Roman" w:cs="Times New Roman"/>
          <w:sz w:val="28"/>
          <w:szCs w:val="28"/>
        </w:rPr>
        <w:t>накладати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дисциплінарні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стягнення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невиконання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вимог</w:t>
      </w:r>
      <w:proofErr w:type="spellEnd"/>
      <w:r>
        <w:rPr>
          <w:rFonts w:ascii="Times New Roman" w:hAnsi="Times New Roman" w:cs="Times New Roman"/>
          <w:sz w:val="28"/>
          <w:szCs w:val="28"/>
          <w:lang w:val="uk-UA"/>
        </w:rPr>
        <w:t>, зазначивши, при цьому, що невихід особи на контрольований зв'язок не свідчить про не володіння особою станом справ у підпорядкованій частині та не може бути підставою для притягнення особи до дисциплінарної відповідальності без встановлення причин не виходу особи на відповідний зв'язок.</w:t>
      </w:r>
    </w:p>
    <w:p w:rsidR="00211888" w:rsidRDefault="00211888" w:rsidP="00211888">
      <w:pPr>
        <w:spacing w:after="0"/>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02 квітня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 xml:space="preserve"> 812/1675/18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lang w:val="uk-UA"/>
        </w:rPr>
        <w:t xml:space="preserve"> </w:t>
      </w:r>
      <w:hyperlink r:id="rId11" w:history="1">
        <w:r w:rsidRPr="0093745E">
          <w:rPr>
            <w:rStyle w:val="a8"/>
            <w:rFonts w:ascii="Times New Roman" w:hAnsi="Times New Roman" w:cs="Times New Roman"/>
            <w:sz w:val="28"/>
            <w:szCs w:val="28"/>
            <w:lang w:val="uk-UA"/>
          </w:rPr>
          <w:t>http://reyestr.court.gov.ua/Review/</w:t>
        </w:r>
        <w:r w:rsidRPr="0093745E">
          <w:rPr>
            <w:rStyle w:val="a8"/>
            <w:lang w:val="uk-UA"/>
          </w:rPr>
          <w:t xml:space="preserve"> </w:t>
        </w:r>
        <w:r w:rsidRPr="0093745E">
          <w:rPr>
            <w:rStyle w:val="a8"/>
            <w:rFonts w:ascii="Times New Roman" w:hAnsi="Times New Roman" w:cs="Times New Roman"/>
            <w:sz w:val="28"/>
            <w:szCs w:val="28"/>
          </w:rPr>
          <w:t>80866754</w:t>
        </w:r>
      </w:hyperlink>
      <w:r w:rsidRPr="0093745E">
        <w:rPr>
          <w:rFonts w:ascii="Times New Roman" w:hAnsi="Times New Roman" w:cs="Times New Roman"/>
          <w:sz w:val="28"/>
          <w:szCs w:val="28"/>
          <w:lang w:val="uk-UA"/>
        </w:rPr>
        <w:t>.</w:t>
      </w:r>
    </w:p>
    <w:p w:rsidR="00211888" w:rsidRDefault="00211888" w:rsidP="00211888">
      <w:pPr>
        <w:spacing w:after="0"/>
        <w:ind w:firstLine="567"/>
        <w:jc w:val="both"/>
        <w:rPr>
          <w:rFonts w:ascii="Times New Roman" w:hAnsi="Times New Roman" w:cs="Times New Roman"/>
          <w:sz w:val="28"/>
          <w:szCs w:val="28"/>
          <w:lang w:val="uk-UA"/>
        </w:rPr>
      </w:pPr>
    </w:p>
    <w:p w:rsidR="00211888" w:rsidRDefault="00211888" w:rsidP="00211888">
      <w:pPr>
        <w:spacing w:line="276"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Боржник, який є суб’єктом владних повноважень не повинен обов’язково мати статус юридичної особи при вирішенні питання про відкриття виконавчого провадження, а державний виконавець не зобов’язаний перевіряти місцезнаходження (проживання) боржника або правильність вказаних реквізитів, які зазначені у виконавчому листі, який видано на підставі судового рішення. </w:t>
      </w:r>
    </w:p>
    <w:p w:rsidR="00211888" w:rsidRDefault="00211888" w:rsidP="00211888">
      <w:pPr>
        <w:tabs>
          <w:tab w:val="left" w:pos="709"/>
        </w:tabs>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02 квітня 2019 року Першим апеляційним адміністративним судом розглянуто у відкритому судовому засіданні адміністративну справу за позовом Головного управління національної поліції до відділу примусового виконання рішень Управління державної виконавчої служби Головного територіального управління юстиції, третя особа – фізична особа за апеляційною скаргою Головного управління національної поліції на рішення Донецького окружного адміністративного суду від 06 березня 2019 року.</w:t>
      </w:r>
    </w:p>
    <w:p w:rsidR="00211888" w:rsidRDefault="00211888" w:rsidP="00211888">
      <w:pPr>
        <w:tabs>
          <w:tab w:val="left" w:pos="709"/>
        </w:tabs>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211888" w:rsidRDefault="00211888" w:rsidP="00211888">
      <w:pPr>
        <w:tabs>
          <w:tab w:val="left" w:pos="709"/>
        </w:tabs>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Звертаючись до суду з позовом, суб’єкт владних повноважень зазначив, що у винесеній державним виконавцем постанові про відкриття виконавчого провадження, а також у постанові про стягнення виконавчого збору не вірно зазначено боржником відділ поліції Головного управління національної поліції, оскільки такий боржник не є юридичною особою, а також невірно зазначено код ЄДРПУО установи, що є порушенням статті 15 Закону України «Про виконавче провадження» № 1404-</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від 02 червня 2016 року (надалі – закон № 1404-</w:t>
      </w:r>
      <w:r>
        <w:rPr>
          <w:rFonts w:ascii="Times New Roman" w:hAnsi="Times New Roman" w:cs="Times New Roman"/>
          <w:sz w:val="28"/>
          <w:szCs w:val="28"/>
          <w:lang w:val="en-US"/>
        </w:rPr>
        <w:t>VIII</w:t>
      </w:r>
      <w:r>
        <w:rPr>
          <w:rFonts w:ascii="Times New Roman" w:hAnsi="Times New Roman" w:cs="Times New Roman"/>
          <w:sz w:val="28"/>
          <w:szCs w:val="28"/>
          <w:lang w:val="uk-UA"/>
        </w:rPr>
        <w:t>), у зв’язку із чим, спірні постанови підлягають скасуванню.</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Приймаючи рішення по суті заявлених позовних вимог Перший апеляційний адміністративний суд дійшов висновку, що виконавче провадження відкрито державним виконавцем на законних підставах, зокрема, на підставі виконавчого листа, виданого окружним адміністративним судом, що відповідає вимогам підпункту 1 частини 1 статті 3 Закону № 1404-</w:t>
      </w:r>
      <w:r>
        <w:rPr>
          <w:rFonts w:ascii="Times New Roman" w:hAnsi="Times New Roman" w:cs="Times New Roman"/>
          <w:sz w:val="28"/>
          <w:szCs w:val="28"/>
          <w:lang w:val="en-US"/>
        </w:rPr>
        <w:t>VIII</w:t>
      </w:r>
      <w:r>
        <w:rPr>
          <w:rFonts w:ascii="Times New Roman" w:hAnsi="Times New Roman" w:cs="Times New Roman"/>
          <w:sz w:val="28"/>
          <w:szCs w:val="28"/>
          <w:lang w:val="uk-UA"/>
        </w:rPr>
        <w:t>, яким встановлено, що примусовому виконанню підлягають рішення на підставі виконавчих листів, що видаються судами у передбачених судом випадках на підставі судових рішень. Суд також зазначив про те, що суб’єкт владних повноважень не повинен мати статус юридичної особи, оскільки такої вимоги Закон № 1404-</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не містить, а також про те, що на стадії відкриття виконавчого провадження право чи обов’язок державного виконавця перевіряти місцезнаходження (проживання) боржника або правильність вказаних реквізитів Законом № 1404-</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також не передбачено.</w:t>
      </w:r>
    </w:p>
    <w:p w:rsidR="00211888" w:rsidRDefault="00211888" w:rsidP="00211888">
      <w:pPr>
        <w:spacing w:after="0" w:line="276"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02 квітня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 xml:space="preserve"> 200/238/19-а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lang w:val="uk-UA"/>
        </w:rPr>
        <w:t xml:space="preserve"> </w:t>
      </w:r>
      <w:hyperlink r:id="rId12" w:history="1">
        <w:r>
          <w:rPr>
            <w:rStyle w:val="a8"/>
            <w:rFonts w:ascii="Times New Roman" w:hAnsi="Times New Roman" w:cs="Times New Roman"/>
            <w:sz w:val="28"/>
            <w:szCs w:val="28"/>
            <w:lang w:val="uk-UA"/>
          </w:rPr>
          <w:t xml:space="preserve">http://reyestr.court.gov.ua/Review/ </w:t>
        </w:r>
        <w:r>
          <w:rPr>
            <w:rStyle w:val="a8"/>
            <w:rFonts w:ascii="Times New Roman" w:hAnsi="Times New Roman" w:cs="Times New Roman"/>
            <w:sz w:val="28"/>
            <w:szCs w:val="28"/>
          </w:rPr>
          <w:t xml:space="preserve">80863840 </w:t>
        </w:r>
      </w:hyperlink>
      <w:r>
        <w:rPr>
          <w:rFonts w:ascii="Times New Roman" w:hAnsi="Times New Roman" w:cs="Times New Roman"/>
          <w:sz w:val="28"/>
          <w:szCs w:val="28"/>
          <w:lang w:val="uk-UA"/>
        </w:rPr>
        <w:t>.</w:t>
      </w:r>
    </w:p>
    <w:p w:rsidR="00211888" w:rsidRDefault="00211888" w:rsidP="00211888">
      <w:pPr>
        <w:spacing w:after="0"/>
        <w:ind w:firstLine="567"/>
        <w:jc w:val="both"/>
        <w:rPr>
          <w:rFonts w:ascii="Times New Roman" w:hAnsi="Times New Roman" w:cs="Times New Roman"/>
          <w:sz w:val="28"/>
          <w:szCs w:val="28"/>
          <w:lang w:val="uk-UA"/>
        </w:rPr>
      </w:pPr>
    </w:p>
    <w:p w:rsidR="00211888" w:rsidRPr="0093745E" w:rsidRDefault="00211888" w:rsidP="00211888">
      <w:pPr>
        <w:spacing w:after="0"/>
        <w:ind w:firstLine="567"/>
        <w:jc w:val="both"/>
        <w:rPr>
          <w:rFonts w:ascii="Times New Roman" w:hAnsi="Times New Roman" w:cs="Times New Roman"/>
          <w:b/>
          <w:sz w:val="28"/>
          <w:szCs w:val="28"/>
          <w:lang w:val="uk-UA"/>
        </w:rPr>
      </w:pPr>
      <w:r w:rsidRPr="0093745E">
        <w:rPr>
          <w:rFonts w:ascii="Times New Roman" w:hAnsi="Times New Roman" w:cs="Times New Roman"/>
          <w:b/>
          <w:sz w:val="28"/>
          <w:szCs w:val="28"/>
          <w:lang w:val="uk-UA"/>
        </w:rPr>
        <w:t>Дозвіл на розробку проекту землеустрою щодо відведення земельної ділянки у власність чи відмова у наданні такого дозволу має оформлюватись лише у вигляді вмотивованого рішення, а не у вигляді листа-відповіді, оскільки подана особою заява про надання дозволу на розробку проекту землеустрою не є зверненням.</w:t>
      </w:r>
    </w:p>
    <w:p w:rsidR="00211888" w:rsidRDefault="00211888" w:rsidP="00211888">
      <w:pPr>
        <w:spacing w:after="0"/>
        <w:ind w:firstLine="567"/>
        <w:jc w:val="both"/>
        <w:rPr>
          <w:rFonts w:ascii="Times New Roman" w:hAnsi="Times New Roman" w:cs="Times New Roman"/>
          <w:sz w:val="28"/>
          <w:szCs w:val="28"/>
          <w:lang w:val="uk-UA"/>
        </w:rPr>
      </w:pP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 xml:space="preserve">02 квітня 2019 року </w:t>
      </w:r>
      <w:r>
        <w:rPr>
          <w:rFonts w:ascii="Times New Roman" w:hAnsi="Times New Roman" w:cs="Times New Roman"/>
          <w:sz w:val="28"/>
          <w:szCs w:val="28"/>
          <w:lang w:val="uk-UA"/>
        </w:rPr>
        <w:t xml:space="preserve">Першим апеляційним адміністративним судом розглянуто у письмовому провадженні адміністративну справу за позовом фізичної особи до Головного управління </w:t>
      </w:r>
      <w:proofErr w:type="spellStart"/>
      <w:r>
        <w:rPr>
          <w:rFonts w:ascii="Times New Roman" w:hAnsi="Times New Roman" w:cs="Times New Roman"/>
          <w:sz w:val="28"/>
          <w:szCs w:val="28"/>
          <w:lang w:val="uk-UA"/>
        </w:rPr>
        <w:t>Держгеокадастру</w:t>
      </w:r>
      <w:proofErr w:type="spellEnd"/>
      <w:r>
        <w:rPr>
          <w:rFonts w:ascii="Times New Roman" w:hAnsi="Times New Roman" w:cs="Times New Roman"/>
          <w:sz w:val="28"/>
          <w:szCs w:val="28"/>
          <w:lang w:val="uk-UA"/>
        </w:rPr>
        <w:t xml:space="preserve"> про визнання дій незаконними, зобов’язання вчинити певні дії за апеляційною скаргою Головного управління </w:t>
      </w:r>
      <w:proofErr w:type="spellStart"/>
      <w:r>
        <w:rPr>
          <w:rFonts w:ascii="Times New Roman" w:hAnsi="Times New Roman" w:cs="Times New Roman"/>
          <w:sz w:val="28"/>
          <w:szCs w:val="28"/>
          <w:lang w:val="uk-UA"/>
        </w:rPr>
        <w:t>Держгеокадастру</w:t>
      </w:r>
      <w:proofErr w:type="spellEnd"/>
      <w:r>
        <w:rPr>
          <w:rFonts w:ascii="Times New Roman" w:hAnsi="Times New Roman" w:cs="Times New Roman"/>
          <w:sz w:val="28"/>
          <w:szCs w:val="28"/>
          <w:lang w:val="uk-UA"/>
        </w:rPr>
        <w:t xml:space="preserve"> на рішення Донецького окружного адміністративного суду від 27 листопада 2018 року.</w:t>
      </w:r>
    </w:p>
    <w:p w:rsidR="00211888" w:rsidRDefault="00211888" w:rsidP="00211888">
      <w:pPr>
        <w:tabs>
          <w:tab w:val="left" w:pos="709"/>
        </w:tabs>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 xml:space="preserve">Листом Головного управління </w:t>
      </w:r>
      <w:proofErr w:type="spellStart"/>
      <w:r>
        <w:rPr>
          <w:rFonts w:ascii="Times New Roman" w:hAnsi="Times New Roman" w:cs="Times New Roman"/>
          <w:color w:val="000000"/>
          <w:sz w:val="28"/>
          <w:szCs w:val="28"/>
          <w:shd w:val="clear" w:color="auto" w:fill="FFFFFF"/>
          <w:lang w:val="uk-UA"/>
        </w:rPr>
        <w:t>Держгеокадастру</w:t>
      </w:r>
      <w:proofErr w:type="spellEnd"/>
      <w:r>
        <w:rPr>
          <w:rFonts w:ascii="Times New Roman" w:hAnsi="Times New Roman" w:cs="Times New Roman"/>
          <w:color w:val="000000"/>
          <w:sz w:val="28"/>
          <w:szCs w:val="28"/>
          <w:shd w:val="clear" w:color="auto" w:fill="FFFFFF"/>
          <w:lang w:val="uk-UA"/>
        </w:rPr>
        <w:t xml:space="preserve"> особі відмовлено </w:t>
      </w:r>
      <w:r>
        <w:rPr>
          <w:rFonts w:ascii="Times New Roman" w:hAnsi="Times New Roman" w:cs="Times New Roman"/>
          <w:sz w:val="28"/>
          <w:szCs w:val="28"/>
        </w:rPr>
        <w:t xml:space="preserve">у </w:t>
      </w:r>
      <w:proofErr w:type="spellStart"/>
      <w:r>
        <w:rPr>
          <w:rFonts w:ascii="Times New Roman" w:hAnsi="Times New Roman" w:cs="Times New Roman"/>
          <w:sz w:val="28"/>
          <w:szCs w:val="28"/>
        </w:rPr>
        <w:t>наданні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дозволу</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розроблення</w:t>
      </w:r>
      <w:proofErr w:type="spellEnd"/>
      <w:r>
        <w:rPr>
          <w:rFonts w:ascii="Times New Roman" w:hAnsi="Times New Roman" w:cs="Times New Roman"/>
          <w:sz w:val="28"/>
          <w:szCs w:val="28"/>
        </w:rPr>
        <w:t xml:space="preserve"> проекту </w:t>
      </w:r>
      <w:proofErr w:type="spellStart"/>
      <w:r>
        <w:rPr>
          <w:rFonts w:ascii="Times New Roman" w:hAnsi="Times New Roman" w:cs="Times New Roman"/>
          <w:sz w:val="28"/>
          <w:szCs w:val="28"/>
        </w:rPr>
        <w:t>землеустрою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відведення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земельної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ділянки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безоплатно</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власність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площею</w:t>
      </w:r>
      <w:proofErr w:type="spellEnd"/>
      <w:r>
        <w:rPr>
          <w:rFonts w:ascii="Times New Roman" w:hAnsi="Times New Roman" w:cs="Times New Roman"/>
          <w:sz w:val="28"/>
          <w:szCs w:val="28"/>
        </w:rPr>
        <w:t xml:space="preserve"> 0,1200 га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земель </w:t>
      </w:r>
      <w:proofErr w:type="spellStart"/>
      <w:r>
        <w:rPr>
          <w:rFonts w:ascii="Times New Roman" w:hAnsi="Times New Roman" w:cs="Times New Roman"/>
          <w:sz w:val="28"/>
          <w:szCs w:val="28"/>
        </w:rPr>
        <w:t>сільськогосподарського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призначення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власності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перебувають</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запасі</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сільської</w:t>
      </w:r>
      <w:proofErr w:type="spellEnd"/>
      <w:r>
        <w:rPr>
          <w:rFonts w:ascii="Times New Roman" w:hAnsi="Times New Roman" w:cs="Times New Roman"/>
          <w:sz w:val="28"/>
          <w:szCs w:val="28"/>
        </w:rPr>
        <w:t xml:space="preserve"> ради за межами </w:t>
      </w:r>
      <w:proofErr w:type="spellStart"/>
      <w:r>
        <w:rPr>
          <w:rFonts w:ascii="Times New Roman" w:hAnsi="Times New Roman" w:cs="Times New Roman"/>
          <w:sz w:val="28"/>
          <w:szCs w:val="28"/>
        </w:rPr>
        <w:t>населених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пунктів</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ведення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садівництва</w:t>
      </w:r>
      <w:proofErr w:type="spellEnd"/>
      <w:r>
        <w:rPr>
          <w:rFonts w:ascii="Times New Roman" w:hAnsi="Times New Roman" w:cs="Times New Roman"/>
          <w:sz w:val="28"/>
          <w:szCs w:val="28"/>
          <w:lang w:val="uk-UA"/>
        </w:rPr>
        <w:t>.</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розгляду справи Перший апеляційний адміністративний суд дійшов висновку, що відмовляючи особі у наданні відповідного дозволу на розроблення проекту землеустрою, </w:t>
      </w:r>
      <w:r>
        <w:rPr>
          <w:rFonts w:ascii="Times New Roman" w:hAnsi="Times New Roman" w:cs="Times New Roman"/>
          <w:color w:val="000000"/>
          <w:sz w:val="28"/>
          <w:szCs w:val="28"/>
          <w:shd w:val="clear" w:color="auto" w:fill="FFFFFF"/>
          <w:lang w:val="uk-UA"/>
        </w:rPr>
        <w:t xml:space="preserve">Головним управлінням </w:t>
      </w:r>
      <w:proofErr w:type="spellStart"/>
      <w:r>
        <w:rPr>
          <w:rFonts w:ascii="Times New Roman" w:hAnsi="Times New Roman" w:cs="Times New Roman"/>
          <w:color w:val="000000"/>
          <w:sz w:val="28"/>
          <w:szCs w:val="28"/>
          <w:shd w:val="clear" w:color="auto" w:fill="FFFFFF"/>
          <w:lang w:val="uk-UA"/>
        </w:rPr>
        <w:t>Держгеокадастру</w:t>
      </w:r>
      <w:proofErr w:type="spellEnd"/>
      <w:r>
        <w:rPr>
          <w:rFonts w:ascii="Times New Roman" w:hAnsi="Times New Roman" w:cs="Times New Roman"/>
          <w:color w:val="000000"/>
          <w:sz w:val="28"/>
          <w:szCs w:val="28"/>
          <w:shd w:val="clear" w:color="auto" w:fill="FFFFFF"/>
          <w:lang w:val="uk-UA"/>
        </w:rPr>
        <w:t xml:space="preserve"> не наведено жодної з підстав, передбачених приписами статті 118 Земельного кодексу України. Крім того, суд зазначив, що оскільки особа звернулась до Головного управління </w:t>
      </w:r>
      <w:proofErr w:type="spellStart"/>
      <w:r>
        <w:rPr>
          <w:rFonts w:ascii="Times New Roman" w:hAnsi="Times New Roman" w:cs="Times New Roman"/>
          <w:color w:val="000000"/>
          <w:sz w:val="28"/>
          <w:szCs w:val="28"/>
          <w:shd w:val="clear" w:color="auto" w:fill="FFFFFF"/>
          <w:lang w:val="uk-UA"/>
        </w:rPr>
        <w:t>Держгеокадастру</w:t>
      </w:r>
      <w:proofErr w:type="spellEnd"/>
      <w:r>
        <w:rPr>
          <w:rFonts w:ascii="Times New Roman" w:hAnsi="Times New Roman" w:cs="Times New Roman"/>
          <w:color w:val="000000"/>
          <w:sz w:val="28"/>
          <w:szCs w:val="28"/>
          <w:shd w:val="clear" w:color="auto" w:fill="FFFFFF"/>
          <w:lang w:val="uk-UA"/>
        </w:rPr>
        <w:t xml:space="preserve"> із заявою про </w:t>
      </w:r>
      <w:r>
        <w:rPr>
          <w:rFonts w:ascii="Times New Roman" w:hAnsi="Times New Roman" w:cs="Times New Roman"/>
          <w:sz w:val="28"/>
          <w:szCs w:val="28"/>
          <w:lang w:val="uk-UA"/>
        </w:rPr>
        <w:t xml:space="preserve">надання дозволу на розроблення проекту землеустрою спірної земельної ділянки, останній, у відповідності до Положення про Головне управління </w:t>
      </w:r>
      <w:proofErr w:type="spellStart"/>
      <w:r>
        <w:rPr>
          <w:rFonts w:ascii="Times New Roman" w:hAnsi="Times New Roman" w:cs="Times New Roman"/>
          <w:sz w:val="28"/>
          <w:szCs w:val="28"/>
          <w:lang w:val="uk-UA"/>
        </w:rPr>
        <w:t>Держгеокадастру</w:t>
      </w:r>
      <w:proofErr w:type="spellEnd"/>
      <w:r>
        <w:rPr>
          <w:rFonts w:ascii="Times New Roman" w:hAnsi="Times New Roman" w:cs="Times New Roman"/>
          <w:sz w:val="28"/>
          <w:szCs w:val="28"/>
          <w:lang w:val="uk-UA"/>
        </w:rPr>
        <w:t xml:space="preserve">, яке затверджено наказом Міністерства аграрної політики та продовольства України від 29 вересня 2016 року № 333 та зареєстровано в Міністерстві юстиції України 25 жовтня 2016 року за № 1391/29521, а також Типової інструкції з діловодства в територіальних органах </w:t>
      </w:r>
      <w:proofErr w:type="spellStart"/>
      <w:r>
        <w:rPr>
          <w:rFonts w:ascii="Times New Roman" w:hAnsi="Times New Roman" w:cs="Times New Roman"/>
          <w:sz w:val="28"/>
          <w:szCs w:val="28"/>
          <w:lang w:val="uk-UA"/>
        </w:rPr>
        <w:t>Держгеокадастру</w:t>
      </w:r>
      <w:proofErr w:type="spellEnd"/>
      <w:r>
        <w:rPr>
          <w:rFonts w:ascii="Times New Roman" w:hAnsi="Times New Roman" w:cs="Times New Roman"/>
          <w:sz w:val="28"/>
          <w:szCs w:val="28"/>
          <w:lang w:val="uk-UA"/>
        </w:rPr>
        <w:t xml:space="preserve">, затвердженої Наказом </w:t>
      </w:r>
      <w:proofErr w:type="spellStart"/>
      <w:r>
        <w:rPr>
          <w:rFonts w:ascii="Times New Roman" w:hAnsi="Times New Roman" w:cs="Times New Roman"/>
          <w:sz w:val="28"/>
          <w:szCs w:val="28"/>
          <w:lang w:val="uk-UA"/>
        </w:rPr>
        <w:t>Держгеокадастру</w:t>
      </w:r>
      <w:proofErr w:type="spellEnd"/>
      <w:r>
        <w:rPr>
          <w:rFonts w:ascii="Times New Roman" w:hAnsi="Times New Roman" w:cs="Times New Roman"/>
          <w:sz w:val="28"/>
          <w:szCs w:val="28"/>
          <w:lang w:val="uk-UA"/>
        </w:rPr>
        <w:t xml:space="preserve"> від 15 жовтня 2015 року № 600 повинен був оформити своє рішення у вигляді наказу, а не у вигляді листа-відповіді. </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у зв’язку із відсутністю належним чином оформленого рішення про надання дозволу на розробку проекту землеустрою щодо відведення земельної ділянки у власність чи відмову у його наданні у формі наказу, Перший апеляційний адміністративний суд погодився з висновком суду першої інстанції, що заява особи має бути повторно розглянута Головним управлінням </w:t>
      </w:r>
      <w:proofErr w:type="spellStart"/>
      <w:r>
        <w:rPr>
          <w:rFonts w:ascii="Times New Roman" w:hAnsi="Times New Roman" w:cs="Times New Roman"/>
          <w:sz w:val="28"/>
          <w:szCs w:val="28"/>
          <w:lang w:val="uk-UA"/>
        </w:rPr>
        <w:t>Держгеокадастру</w:t>
      </w:r>
      <w:proofErr w:type="spellEnd"/>
      <w:r>
        <w:rPr>
          <w:rFonts w:ascii="Times New Roman" w:hAnsi="Times New Roman" w:cs="Times New Roman"/>
          <w:sz w:val="28"/>
          <w:szCs w:val="28"/>
          <w:lang w:val="uk-UA"/>
        </w:rPr>
        <w:t xml:space="preserve"> та за результатами розгляду заяви особи, суб’єкт владних повноважень має прийняти вмотивоване рішення.</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вирішенні справи, Першим апеляційним адміністративним судом враховано також правову позицію, висловлену у постанові Верховного Суду від 22 травня 2018 року по справі № 285/1538/17.</w:t>
      </w:r>
    </w:p>
    <w:p w:rsidR="00211888" w:rsidRDefault="00211888" w:rsidP="00211888">
      <w:pPr>
        <w:spacing w:after="0"/>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02 квітня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 xml:space="preserve"> 0540/7278/18-а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lang w:val="uk-UA"/>
        </w:rPr>
        <w:t xml:space="preserve"> </w:t>
      </w:r>
      <w:hyperlink r:id="rId13" w:history="1">
        <w:r>
          <w:rPr>
            <w:rStyle w:val="a8"/>
            <w:rFonts w:ascii="Times New Roman" w:hAnsi="Times New Roman" w:cs="Times New Roman"/>
            <w:sz w:val="28"/>
            <w:szCs w:val="28"/>
            <w:lang w:val="uk-UA"/>
          </w:rPr>
          <w:t>http://reyestr.court.gov.ua/Review/</w:t>
        </w:r>
        <w:r>
          <w:rPr>
            <w:rStyle w:val="a8"/>
            <w:rFonts w:ascii="Times New Roman" w:hAnsi="Times New Roman" w:cs="Times New Roman"/>
            <w:sz w:val="28"/>
            <w:szCs w:val="28"/>
          </w:rPr>
          <w:t xml:space="preserve"> 80863815 </w:t>
        </w:r>
      </w:hyperlink>
      <w:r>
        <w:rPr>
          <w:rFonts w:ascii="Times New Roman" w:hAnsi="Times New Roman" w:cs="Times New Roman"/>
          <w:sz w:val="28"/>
          <w:szCs w:val="28"/>
          <w:lang w:val="uk-UA"/>
        </w:rPr>
        <w:t>.</w:t>
      </w:r>
    </w:p>
    <w:p w:rsidR="00211888" w:rsidRDefault="00211888" w:rsidP="00211888">
      <w:pPr>
        <w:spacing w:after="0" w:line="276" w:lineRule="auto"/>
        <w:ind w:firstLine="567"/>
        <w:jc w:val="both"/>
        <w:rPr>
          <w:rFonts w:ascii="Times New Roman" w:hAnsi="Times New Roman" w:cs="Times New Roman"/>
          <w:sz w:val="28"/>
          <w:szCs w:val="28"/>
          <w:lang w:val="uk-UA"/>
        </w:rPr>
      </w:pPr>
    </w:p>
    <w:p w:rsidR="00211888" w:rsidRDefault="00211888" w:rsidP="00211888">
      <w:pPr>
        <w:ind w:firstLine="567"/>
        <w:jc w:val="both"/>
        <w:rPr>
          <w:rFonts w:ascii="Times New Roman" w:hAnsi="Times New Roman" w:cs="Times New Roman"/>
          <w:b/>
          <w:color w:val="000000"/>
          <w:sz w:val="28"/>
          <w:szCs w:val="28"/>
          <w:shd w:val="clear" w:color="auto" w:fill="FFFFFF"/>
          <w:lang w:val="uk-UA"/>
        </w:rPr>
      </w:pPr>
      <w:proofErr w:type="spellStart"/>
      <w:r>
        <w:rPr>
          <w:rFonts w:ascii="Times New Roman" w:hAnsi="Times New Roman" w:cs="Times New Roman"/>
          <w:b/>
          <w:sz w:val="28"/>
          <w:szCs w:val="28"/>
        </w:rPr>
        <w:t>Застосування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штрафних</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санкцій</w:t>
      </w:r>
      <w:proofErr w:type="spellEnd"/>
      <w:r>
        <w:rPr>
          <w:rFonts w:ascii="Times New Roman" w:hAnsi="Times New Roman" w:cs="Times New Roman"/>
          <w:b/>
          <w:sz w:val="28"/>
          <w:szCs w:val="28"/>
        </w:rPr>
        <w:t xml:space="preserve"> за </w:t>
      </w:r>
      <w:proofErr w:type="spellStart"/>
      <w:r>
        <w:rPr>
          <w:rFonts w:ascii="Times New Roman" w:hAnsi="Times New Roman" w:cs="Times New Roman"/>
          <w:b/>
          <w:sz w:val="28"/>
          <w:szCs w:val="28"/>
        </w:rPr>
        <w:t>несвоєчасну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сплату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податку</w:t>
      </w:r>
      <w:proofErr w:type="spellEnd"/>
      <w:r>
        <w:rPr>
          <w:rFonts w:ascii="Times New Roman" w:hAnsi="Times New Roman" w:cs="Times New Roman"/>
          <w:b/>
          <w:sz w:val="28"/>
          <w:szCs w:val="28"/>
        </w:rPr>
        <w:t xml:space="preserve"> на </w:t>
      </w:r>
      <w:proofErr w:type="spellStart"/>
      <w:r>
        <w:rPr>
          <w:rFonts w:ascii="Times New Roman" w:hAnsi="Times New Roman" w:cs="Times New Roman"/>
          <w:b/>
          <w:sz w:val="28"/>
          <w:szCs w:val="28"/>
        </w:rPr>
        <w:t>прибуток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підприємств</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визначених</w:t>
      </w:r>
      <w:proofErr w:type="spellEnd"/>
      <w:r>
        <w:rPr>
          <w:rFonts w:ascii="Times New Roman" w:hAnsi="Times New Roman" w:cs="Times New Roman"/>
          <w:b/>
          <w:sz w:val="28"/>
          <w:szCs w:val="28"/>
        </w:rPr>
        <w:t xml:space="preserve"> в </w:t>
      </w:r>
      <w:proofErr w:type="spellStart"/>
      <w:r>
        <w:rPr>
          <w:rFonts w:ascii="Times New Roman" w:hAnsi="Times New Roman" w:cs="Times New Roman"/>
          <w:b/>
          <w:sz w:val="28"/>
          <w:szCs w:val="28"/>
        </w:rPr>
        <w:t>розрахунку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податкових</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зобов’язань</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щодо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сплати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консолідованого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податку</w:t>
      </w:r>
      <w:proofErr w:type="spellEnd"/>
      <w:r>
        <w:rPr>
          <w:rFonts w:ascii="Times New Roman" w:hAnsi="Times New Roman" w:cs="Times New Roman"/>
          <w:b/>
          <w:sz w:val="28"/>
          <w:szCs w:val="28"/>
        </w:rPr>
        <w:t xml:space="preserve"> на </w:t>
      </w:r>
      <w:proofErr w:type="spellStart"/>
      <w:r>
        <w:rPr>
          <w:rFonts w:ascii="Times New Roman" w:hAnsi="Times New Roman" w:cs="Times New Roman"/>
          <w:b/>
          <w:sz w:val="28"/>
          <w:szCs w:val="28"/>
        </w:rPr>
        <w:t>прибуток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підприємств</w:t>
      </w:r>
      <w:proofErr w:type="spellEnd"/>
      <w:r>
        <w:rPr>
          <w:rFonts w:ascii="Times New Roman" w:hAnsi="Times New Roman" w:cs="Times New Roman"/>
          <w:b/>
          <w:sz w:val="28"/>
          <w:szCs w:val="28"/>
          <w:lang w:val="uk-UA"/>
        </w:rPr>
        <w:t xml:space="preserve"> може відбуватись з урахуванням строків давності, встановлених статтею 102 Податкового кодексу України.</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 xml:space="preserve">09 квітня 2019 року </w:t>
      </w:r>
      <w:r>
        <w:rPr>
          <w:rFonts w:ascii="Times New Roman" w:hAnsi="Times New Roman" w:cs="Times New Roman"/>
          <w:sz w:val="28"/>
          <w:szCs w:val="28"/>
          <w:lang w:val="uk-UA"/>
        </w:rPr>
        <w:t xml:space="preserve">Першим апеляційним адміністративним судом розглянуто у письмовому провадженні адміністративну справу за позовом </w:t>
      </w:r>
      <w:proofErr w:type="spellStart"/>
      <w:r>
        <w:rPr>
          <w:rFonts w:ascii="Times New Roman" w:hAnsi="Times New Roman" w:cs="Times New Roman"/>
          <w:sz w:val="28"/>
          <w:szCs w:val="28"/>
        </w:rPr>
        <w:t>Товариства</w:t>
      </w:r>
      <w:proofErr w:type="spellEnd"/>
      <w:r>
        <w:rPr>
          <w:rFonts w:ascii="Times New Roman" w:hAnsi="Times New Roman" w:cs="Times New Roman"/>
          <w:sz w:val="28"/>
          <w:szCs w:val="28"/>
        </w:rPr>
        <w:t xml:space="preserve"> до Головного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ДФС </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скасування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податкового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повідомлення-рішення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за апеляційною скаргою </w:t>
      </w:r>
      <w:r>
        <w:rPr>
          <w:rFonts w:ascii="Times New Roman" w:hAnsi="Times New Roman" w:cs="Times New Roman"/>
          <w:sz w:val="28"/>
          <w:szCs w:val="28"/>
        </w:rPr>
        <w:t xml:space="preserve">Головного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ДФС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Донецького</w:t>
      </w:r>
      <w:proofErr w:type="spellEnd"/>
      <w:r>
        <w:rPr>
          <w:rFonts w:ascii="Times New Roman" w:hAnsi="Times New Roman" w:cs="Times New Roman"/>
          <w:sz w:val="28"/>
          <w:szCs w:val="28"/>
        </w:rPr>
        <w:t xml:space="preserve"> окружного </w:t>
      </w:r>
      <w:proofErr w:type="spellStart"/>
      <w:r>
        <w:rPr>
          <w:rFonts w:ascii="Times New Roman" w:hAnsi="Times New Roman" w:cs="Times New Roman"/>
          <w:sz w:val="28"/>
          <w:szCs w:val="28"/>
        </w:rPr>
        <w:t>адміністративного</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суду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22 </w:t>
      </w:r>
      <w:proofErr w:type="spellStart"/>
      <w:r>
        <w:rPr>
          <w:rFonts w:ascii="Times New Roman" w:hAnsi="Times New Roman" w:cs="Times New Roman"/>
          <w:sz w:val="28"/>
          <w:szCs w:val="28"/>
        </w:rPr>
        <w:t>грудня</w:t>
      </w:r>
      <w:proofErr w:type="spellEnd"/>
      <w:r>
        <w:rPr>
          <w:rFonts w:ascii="Times New Roman" w:hAnsi="Times New Roman" w:cs="Times New Roman"/>
          <w:sz w:val="28"/>
          <w:szCs w:val="28"/>
        </w:rPr>
        <w:t xml:space="preserve"> 2018 року</w:t>
      </w:r>
      <w:r>
        <w:rPr>
          <w:rFonts w:ascii="Times New Roman" w:hAnsi="Times New Roman" w:cs="Times New Roman"/>
          <w:sz w:val="28"/>
          <w:szCs w:val="28"/>
          <w:lang w:val="uk-UA"/>
        </w:rPr>
        <w:t>.</w:t>
      </w:r>
    </w:p>
    <w:p w:rsidR="00211888" w:rsidRDefault="00211888" w:rsidP="00211888">
      <w:pPr>
        <w:tabs>
          <w:tab w:val="left" w:pos="709"/>
        </w:tabs>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211888" w:rsidRDefault="00211888" w:rsidP="00211888">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Внаслідок проведення фіскальним органом камеральної перевірки задекларованих у розрахунку податкових зобов’язань щодо сплати консолідованого податку на прибуток підприємств за 2014 рік виявлено </w:t>
      </w:r>
      <w:proofErr w:type="spellStart"/>
      <w:r>
        <w:rPr>
          <w:rFonts w:ascii="Times New Roman" w:hAnsi="Times New Roman" w:cs="Times New Roman"/>
          <w:bCs/>
          <w:iCs/>
          <w:sz w:val="28"/>
          <w:szCs w:val="28"/>
        </w:rPr>
        <w:t>поруш</w:t>
      </w:r>
      <w:r>
        <w:rPr>
          <w:rFonts w:ascii="Times New Roman" w:hAnsi="Times New Roman" w:cs="Times New Roman"/>
          <w:bCs/>
          <w:iCs/>
          <w:sz w:val="28"/>
          <w:szCs w:val="28"/>
          <w:lang w:val="uk-UA"/>
        </w:rPr>
        <w:t>ення</w:t>
      </w:r>
      <w:proofErr w:type="spellEnd"/>
      <w:r>
        <w:rPr>
          <w:rFonts w:ascii="Times New Roman" w:hAnsi="Times New Roman" w:cs="Times New Roman"/>
          <w:bCs/>
          <w:iCs/>
          <w:sz w:val="28"/>
          <w:szCs w:val="28"/>
          <w:lang w:val="uk-UA"/>
        </w:rPr>
        <w:t xml:space="preserve"> Товариством</w:t>
      </w:r>
      <w:r>
        <w:rPr>
          <w:rFonts w:ascii="Times New Roman" w:hAnsi="Times New Roman" w:cs="Times New Roman"/>
          <w:bCs/>
          <w:iCs/>
          <w:sz w:val="28"/>
          <w:szCs w:val="28"/>
        </w:rPr>
        <w:t xml:space="preserve"> строк</w:t>
      </w:r>
      <w:proofErr w:type="spellStart"/>
      <w:r>
        <w:rPr>
          <w:rFonts w:ascii="Times New Roman" w:hAnsi="Times New Roman" w:cs="Times New Roman"/>
          <w:bCs/>
          <w:iCs/>
          <w:sz w:val="28"/>
          <w:szCs w:val="28"/>
          <w:lang w:val="uk-UA"/>
        </w:rPr>
        <w:t>ів</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сплати</w:t>
      </w:r>
      <w:proofErr w:type="spellEnd"/>
      <w:r>
        <w:rPr>
          <w:rFonts w:ascii="Times New Roman" w:hAnsi="Times New Roman" w:cs="Times New Roman"/>
          <w:bCs/>
          <w:iCs/>
          <w:sz w:val="28"/>
          <w:szCs w:val="28"/>
          <w:lang w:val="uk-UA"/>
        </w:rPr>
        <w:t xml:space="preserve"> </w:t>
      </w:r>
      <w:proofErr w:type="spellStart"/>
      <w:r>
        <w:rPr>
          <w:rFonts w:ascii="Times New Roman" w:hAnsi="Times New Roman" w:cs="Times New Roman"/>
          <w:bCs/>
          <w:iCs/>
          <w:sz w:val="28"/>
          <w:szCs w:val="28"/>
        </w:rPr>
        <w:t>узгодженої</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суми</w:t>
      </w:r>
      <w:proofErr w:type="spellEnd"/>
      <w:r>
        <w:rPr>
          <w:rFonts w:ascii="Times New Roman" w:hAnsi="Times New Roman" w:cs="Times New Roman"/>
          <w:bCs/>
          <w:iCs/>
          <w:sz w:val="28"/>
          <w:szCs w:val="28"/>
        </w:rPr>
        <w:t xml:space="preserve"> грошового </w:t>
      </w:r>
      <w:proofErr w:type="spellStart"/>
      <w:r>
        <w:rPr>
          <w:rFonts w:ascii="Times New Roman" w:hAnsi="Times New Roman" w:cs="Times New Roman"/>
          <w:bCs/>
          <w:iCs/>
          <w:sz w:val="28"/>
          <w:szCs w:val="28"/>
        </w:rPr>
        <w:t>зобов’язання</w:t>
      </w:r>
      <w:proofErr w:type="spellEnd"/>
      <w:r>
        <w:rPr>
          <w:rFonts w:ascii="Times New Roman" w:hAnsi="Times New Roman" w:cs="Times New Roman"/>
          <w:bCs/>
          <w:iCs/>
          <w:sz w:val="28"/>
          <w:szCs w:val="28"/>
        </w:rPr>
        <w:t xml:space="preserve"> з</w:t>
      </w:r>
      <w:r>
        <w:rPr>
          <w:rFonts w:ascii="Times New Roman" w:hAnsi="Times New Roman" w:cs="Times New Roman"/>
          <w:bCs/>
          <w:iCs/>
          <w:sz w:val="28"/>
          <w:szCs w:val="28"/>
          <w:lang w:val="uk-UA"/>
        </w:rPr>
        <w:t>і сплати  вказаного податку</w:t>
      </w:r>
      <w:r>
        <w:rPr>
          <w:b/>
          <w:bCs/>
          <w:i/>
          <w:iCs/>
          <w:color w:val="000000"/>
          <w:sz w:val="27"/>
          <w:szCs w:val="27"/>
          <w:lang w:val="uk-UA"/>
        </w:rPr>
        <w:t xml:space="preserve">, </w:t>
      </w:r>
      <w:r>
        <w:rPr>
          <w:rFonts w:ascii="Times New Roman" w:hAnsi="Times New Roman" w:cs="Times New Roman"/>
          <w:sz w:val="28"/>
          <w:szCs w:val="28"/>
          <w:lang w:val="uk-UA"/>
        </w:rPr>
        <w:t xml:space="preserve">що у подальшому стало підставою для винесення податкового повідомлення-рішення, яким до Товариства застосовано штрафні санкції. </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Переглядаючи зазначену адміністративну справу по суті заявлених позовних вимог Перший апеляційний адміністративний суд дійшов  висновку, що контролюючим органом </w:t>
      </w:r>
      <w:r>
        <w:rPr>
          <w:rFonts w:ascii="Times New Roman" w:hAnsi="Times New Roman" w:cs="Times New Roman"/>
          <w:sz w:val="28"/>
          <w:szCs w:val="28"/>
        </w:rPr>
        <w:t xml:space="preserve">порушено </w:t>
      </w:r>
      <w:proofErr w:type="spellStart"/>
      <w:r>
        <w:rPr>
          <w:rFonts w:ascii="Times New Roman" w:hAnsi="Times New Roman" w:cs="Times New Roman"/>
          <w:sz w:val="28"/>
          <w:szCs w:val="28"/>
        </w:rPr>
        <w:t>встановлені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статтію</w:t>
      </w:r>
      <w:proofErr w:type="spellEnd"/>
      <w:r>
        <w:rPr>
          <w:rFonts w:ascii="Times New Roman" w:hAnsi="Times New Roman" w:cs="Times New Roman"/>
          <w:sz w:val="28"/>
          <w:szCs w:val="28"/>
          <w:lang w:val="uk-UA"/>
        </w:rPr>
        <w:t xml:space="preserve"> 102 Податкового кодексу України</w:t>
      </w:r>
      <w:r>
        <w:rPr>
          <w:rFonts w:ascii="Times New Roman" w:hAnsi="Times New Roman" w:cs="Times New Roman"/>
          <w:sz w:val="28"/>
          <w:szCs w:val="28"/>
        </w:rPr>
        <w:t xml:space="preserve"> строки для </w:t>
      </w:r>
      <w:proofErr w:type="spellStart"/>
      <w:r>
        <w:rPr>
          <w:rFonts w:ascii="Times New Roman" w:hAnsi="Times New Roman" w:cs="Times New Roman"/>
          <w:sz w:val="28"/>
          <w:szCs w:val="28"/>
        </w:rPr>
        <w:t>застосування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штрафних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санкцій</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несвоєчасну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сплату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податку</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прибуток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підприємств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визначених</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розрахунку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зобов’язань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сплати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консолідованого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податку</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прибуток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підприємств</w:t>
      </w:r>
      <w:proofErr w:type="spellEnd"/>
      <w:r>
        <w:rPr>
          <w:rFonts w:ascii="Times New Roman" w:hAnsi="Times New Roman" w:cs="Times New Roman"/>
          <w:sz w:val="28"/>
          <w:szCs w:val="28"/>
        </w:rPr>
        <w:t xml:space="preserve"> за 2014 </w:t>
      </w:r>
      <w:proofErr w:type="spellStart"/>
      <w:r>
        <w:rPr>
          <w:rFonts w:ascii="Times New Roman" w:hAnsi="Times New Roman" w:cs="Times New Roman"/>
          <w:sz w:val="28"/>
          <w:szCs w:val="28"/>
        </w:rPr>
        <w:t>рік</w:t>
      </w:r>
      <w:proofErr w:type="spellEnd"/>
      <w:r>
        <w:rPr>
          <w:rFonts w:ascii="Times New Roman" w:hAnsi="Times New Roman" w:cs="Times New Roman"/>
          <w:sz w:val="28"/>
          <w:szCs w:val="28"/>
        </w:rPr>
        <w:t xml:space="preserve">, а тому </w:t>
      </w:r>
      <w:r>
        <w:rPr>
          <w:rFonts w:ascii="Times New Roman" w:hAnsi="Times New Roman" w:cs="Times New Roman"/>
          <w:sz w:val="28"/>
          <w:szCs w:val="28"/>
          <w:lang w:val="uk-UA"/>
        </w:rPr>
        <w:t xml:space="preserve">спірне податкове повідомлення-рішення є неправомірним та підлягає </w:t>
      </w:r>
      <w:proofErr w:type="spellStart"/>
      <w:r>
        <w:rPr>
          <w:rFonts w:ascii="Times New Roman" w:hAnsi="Times New Roman" w:cs="Times New Roman"/>
          <w:sz w:val="28"/>
          <w:szCs w:val="28"/>
        </w:rPr>
        <w:t>скас</w:t>
      </w:r>
      <w:r>
        <w:rPr>
          <w:rFonts w:ascii="Times New Roman" w:hAnsi="Times New Roman" w:cs="Times New Roman"/>
          <w:sz w:val="28"/>
          <w:szCs w:val="28"/>
          <w:lang w:val="uk-UA"/>
        </w:rPr>
        <w:t>уванню</w:t>
      </w:r>
      <w:proofErr w:type="spellEnd"/>
      <w:r>
        <w:rPr>
          <w:rFonts w:ascii="Times New Roman" w:hAnsi="Times New Roman" w:cs="Times New Roman"/>
          <w:sz w:val="28"/>
          <w:szCs w:val="28"/>
          <w:lang w:val="uk-UA"/>
        </w:rPr>
        <w:t>.</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вирішенні справи, Першим апеляційним адміністративним судом враховано також правову позицію, висловлену у постанові Верховного Суду  від 10 травня 2018 року по справі №820/3544/17.</w:t>
      </w:r>
    </w:p>
    <w:p w:rsidR="00211888" w:rsidRDefault="00211888" w:rsidP="00211888">
      <w:pPr>
        <w:spacing w:after="0"/>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09 квітня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 xml:space="preserve"> 0540/9469/18-а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lang w:val="uk-UA"/>
        </w:rPr>
        <w:t xml:space="preserve"> </w:t>
      </w:r>
      <w:hyperlink r:id="rId14" w:history="1">
        <w:r>
          <w:rPr>
            <w:rStyle w:val="a8"/>
            <w:rFonts w:ascii="Times New Roman" w:hAnsi="Times New Roman" w:cs="Times New Roman"/>
            <w:sz w:val="28"/>
            <w:szCs w:val="28"/>
            <w:lang w:val="uk-UA"/>
          </w:rPr>
          <w:t xml:space="preserve">http://reyestr.court.gov.ua/Review/ </w:t>
        </w:r>
        <w:r>
          <w:rPr>
            <w:rStyle w:val="a8"/>
            <w:rFonts w:ascii="Times New Roman" w:hAnsi="Times New Roman" w:cs="Times New Roman"/>
            <w:sz w:val="28"/>
            <w:szCs w:val="28"/>
          </w:rPr>
          <w:t xml:space="preserve">81017389 </w:t>
        </w:r>
      </w:hyperlink>
      <w:r>
        <w:rPr>
          <w:rFonts w:ascii="Times New Roman" w:hAnsi="Times New Roman" w:cs="Times New Roman"/>
          <w:sz w:val="28"/>
          <w:szCs w:val="28"/>
          <w:lang w:val="uk-UA"/>
        </w:rPr>
        <w:t>.</w:t>
      </w:r>
    </w:p>
    <w:p w:rsidR="00211888" w:rsidRDefault="00211888" w:rsidP="00211888">
      <w:pPr>
        <w:rPr>
          <w:rFonts w:ascii="Times New Roman" w:hAnsi="Times New Roman" w:cs="Times New Roman"/>
          <w:sz w:val="24"/>
          <w:szCs w:val="24"/>
          <w:lang w:val="uk-UA"/>
        </w:rPr>
      </w:pPr>
    </w:p>
    <w:p w:rsidR="00211888" w:rsidRDefault="00211888" w:rsidP="00211888">
      <w:pPr>
        <w:autoSpaceDE w:val="0"/>
        <w:autoSpaceDN w:val="0"/>
        <w:adjustRightInd w:val="0"/>
        <w:spacing w:after="0" w:line="276"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Якщо н</w:t>
      </w:r>
      <w:proofErr w:type="spellStart"/>
      <w:r>
        <w:rPr>
          <w:rFonts w:ascii="Times New Roman" w:hAnsi="Times New Roman" w:cs="Times New Roman"/>
          <w:b/>
          <w:sz w:val="28"/>
          <w:szCs w:val="28"/>
        </w:rPr>
        <w:t>адбавки</w:t>
      </w:r>
      <w:proofErr w:type="spellEnd"/>
      <w:r>
        <w:rPr>
          <w:rFonts w:ascii="Times New Roman" w:hAnsi="Times New Roman" w:cs="Times New Roman"/>
          <w:b/>
          <w:sz w:val="28"/>
          <w:szCs w:val="28"/>
        </w:rPr>
        <w:t xml:space="preserve"> за </w:t>
      </w:r>
      <w:proofErr w:type="spellStart"/>
      <w:r>
        <w:rPr>
          <w:rFonts w:ascii="Times New Roman" w:hAnsi="Times New Roman" w:cs="Times New Roman"/>
          <w:b/>
          <w:sz w:val="28"/>
          <w:szCs w:val="28"/>
        </w:rPr>
        <w:t>несення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служби</w:t>
      </w:r>
      <w:proofErr w:type="spellEnd"/>
      <w:r>
        <w:rPr>
          <w:rFonts w:ascii="Times New Roman" w:hAnsi="Times New Roman" w:cs="Times New Roman"/>
          <w:b/>
          <w:sz w:val="28"/>
          <w:szCs w:val="28"/>
        </w:rPr>
        <w:t xml:space="preserve"> у </w:t>
      </w:r>
      <w:proofErr w:type="spellStart"/>
      <w:r>
        <w:rPr>
          <w:rFonts w:ascii="Times New Roman" w:hAnsi="Times New Roman" w:cs="Times New Roman"/>
          <w:b/>
          <w:sz w:val="28"/>
          <w:szCs w:val="28"/>
        </w:rPr>
        <w:t>нічний</w:t>
      </w:r>
      <w:proofErr w:type="spellEnd"/>
      <w:r>
        <w:rPr>
          <w:rFonts w:ascii="Times New Roman" w:hAnsi="Times New Roman" w:cs="Times New Roman"/>
          <w:b/>
          <w:sz w:val="28"/>
          <w:szCs w:val="28"/>
        </w:rPr>
        <w:t xml:space="preserve"> час, </w:t>
      </w:r>
      <w:proofErr w:type="spellStart"/>
      <w:r>
        <w:rPr>
          <w:rFonts w:ascii="Times New Roman" w:hAnsi="Times New Roman" w:cs="Times New Roman"/>
          <w:b/>
          <w:sz w:val="28"/>
          <w:szCs w:val="28"/>
        </w:rPr>
        <w:t>компенсаці</w:t>
      </w:r>
      <w:proofErr w:type="spellEnd"/>
      <w:r>
        <w:rPr>
          <w:rFonts w:ascii="Times New Roman" w:hAnsi="Times New Roman" w:cs="Times New Roman"/>
          <w:b/>
          <w:sz w:val="28"/>
          <w:szCs w:val="28"/>
          <w:lang w:val="uk-UA"/>
        </w:rPr>
        <w:t>я</w:t>
      </w:r>
      <w:r>
        <w:rPr>
          <w:rFonts w:ascii="Times New Roman" w:hAnsi="Times New Roman" w:cs="Times New Roman"/>
          <w:b/>
          <w:sz w:val="28"/>
          <w:szCs w:val="28"/>
        </w:rPr>
        <w:t xml:space="preserve"> за службу </w:t>
      </w:r>
      <w:proofErr w:type="spellStart"/>
      <w:r>
        <w:rPr>
          <w:rFonts w:ascii="Times New Roman" w:hAnsi="Times New Roman" w:cs="Times New Roman"/>
          <w:b/>
          <w:sz w:val="28"/>
          <w:szCs w:val="28"/>
        </w:rPr>
        <w:t>понад</w:t>
      </w:r>
      <w:proofErr w:type="spellEnd"/>
      <w:r>
        <w:rPr>
          <w:rFonts w:ascii="Times New Roman" w:hAnsi="Times New Roman" w:cs="Times New Roman"/>
          <w:b/>
          <w:sz w:val="28"/>
          <w:szCs w:val="28"/>
        </w:rPr>
        <w:t xml:space="preserve"> установлений </w:t>
      </w:r>
      <w:proofErr w:type="spellStart"/>
      <w:r>
        <w:rPr>
          <w:rFonts w:ascii="Times New Roman" w:hAnsi="Times New Roman" w:cs="Times New Roman"/>
          <w:b/>
          <w:sz w:val="28"/>
          <w:szCs w:val="28"/>
        </w:rPr>
        <w:t>законодавством</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робочий</w:t>
      </w:r>
      <w:proofErr w:type="spellEnd"/>
      <w:r>
        <w:rPr>
          <w:rFonts w:ascii="Times New Roman" w:hAnsi="Times New Roman" w:cs="Times New Roman"/>
          <w:b/>
          <w:sz w:val="28"/>
          <w:szCs w:val="28"/>
        </w:rPr>
        <w:t xml:space="preserve"> час, за роботу у </w:t>
      </w:r>
      <w:proofErr w:type="spellStart"/>
      <w:r>
        <w:rPr>
          <w:rFonts w:ascii="Times New Roman" w:hAnsi="Times New Roman" w:cs="Times New Roman"/>
          <w:b/>
          <w:sz w:val="28"/>
          <w:szCs w:val="28"/>
        </w:rPr>
        <w:t>святкові</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дні</w:t>
      </w:r>
      <w:proofErr w:type="spellEnd"/>
      <w:r>
        <w:rPr>
          <w:rFonts w:ascii="Times New Roman" w:hAnsi="Times New Roman" w:cs="Times New Roman"/>
          <w:b/>
          <w:sz w:val="28"/>
          <w:szCs w:val="28"/>
        </w:rPr>
        <w:t xml:space="preserve"> та </w:t>
      </w:r>
      <w:proofErr w:type="spellStart"/>
      <w:r>
        <w:rPr>
          <w:rFonts w:ascii="Times New Roman" w:hAnsi="Times New Roman" w:cs="Times New Roman"/>
          <w:b/>
          <w:sz w:val="28"/>
          <w:szCs w:val="28"/>
        </w:rPr>
        <w:t>індексаці</w:t>
      </w:r>
      <w:proofErr w:type="spellEnd"/>
      <w:r>
        <w:rPr>
          <w:rFonts w:ascii="Times New Roman" w:hAnsi="Times New Roman" w:cs="Times New Roman"/>
          <w:b/>
          <w:sz w:val="28"/>
          <w:szCs w:val="28"/>
          <w:lang w:val="uk-UA"/>
        </w:rPr>
        <w:t xml:space="preserve">я заробітної плати не підтверджені належними та допустимими доказами, вони не є підставою для проведення перерахунку пенсії для пенсіонера. </w:t>
      </w:r>
    </w:p>
    <w:p w:rsidR="00211888" w:rsidRDefault="00211888" w:rsidP="00211888">
      <w:pPr>
        <w:autoSpaceDE w:val="0"/>
        <w:autoSpaceDN w:val="0"/>
        <w:adjustRightInd w:val="0"/>
        <w:spacing w:after="0" w:line="240" w:lineRule="auto"/>
        <w:ind w:firstLine="567"/>
        <w:rPr>
          <w:rFonts w:ascii="Times New Roman" w:hAnsi="Times New Roman" w:cs="Times New Roman"/>
          <w:sz w:val="24"/>
          <w:szCs w:val="24"/>
          <w:lang w:val="uk-UA"/>
        </w:rPr>
      </w:pP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 xml:space="preserve">09 квітня 2019 року </w:t>
      </w:r>
      <w:r>
        <w:rPr>
          <w:rFonts w:ascii="Times New Roman" w:hAnsi="Times New Roman" w:cs="Times New Roman"/>
          <w:sz w:val="28"/>
          <w:szCs w:val="28"/>
          <w:lang w:val="uk-UA"/>
        </w:rPr>
        <w:t>Першим апеляційним адміністративним судом розглянуто у письмовому провадженні адміністративну справу за позовом фізичної особи до Головного управління Пенсійного фонду України, Навчально-методичного центру цивільного захисту та безпеки життєдіяльності про визнання дії противоправними, зобов'язання вчинити певні дії за апеляційною скаргою фізичної особи на рішення Жовтневого районного суду м. Маріуполя Донецької області від 28 грудня 2018 року.</w:t>
      </w:r>
    </w:p>
    <w:p w:rsidR="00211888" w:rsidRDefault="00211888" w:rsidP="00211888">
      <w:pPr>
        <w:tabs>
          <w:tab w:val="left" w:pos="709"/>
        </w:tabs>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Звертаючись до суду з адміністративним позовом, особа зазначила, що при призначенні пенсії за вислугу років за Законом України «Про пенсійне забезпечення військовослужбовців та осіб начальницького і рядового складу органів внутрішніх справ та деяких інших осіб» від 0</w:t>
      </w:r>
      <w:r>
        <w:rPr>
          <w:rStyle w:val="rvts44"/>
          <w:rFonts w:ascii="Times New Roman" w:hAnsi="Times New Roman" w:cs="Times New Roman"/>
          <w:bCs/>
          <w:color w:val="000000"/>
          <w:sz w:val="28"/>
          <w:szCs w:val="28"/>
          <w:shd w:val="clear" w:color="auto" w:fill="FFFFFF"/>
        </w:rPr>
        <w:t xml:space="preserve">9 </w:t>
      </w:r>
      <w:proofErr w:type="spellStart"/>
      <w:r>
        <w:rPr>
          <w:rStyle w:val="rvts44"/>
          <w:rFonts w:ascii="Times New Roman" w:hAnsi="Times New Roman" w:cs="Times New Roman"/>
          <w:bCs/>
          <w:color w:val="000000"/>
          <w:sz w:val="28"/>
          <w:szCs w:val="28"/>
          <w:shd w:val="clear" w:color="auto" w:fill="FFFFFF"/>
        </w:rPr>
        <w:t>квітня</w:t>
      </w:r>
      <w:proofErr w:type="spellEnd"/>
      <w:r>
        <w:rPr>
          <w:rStyle w:val="rvts44"/>
          <w:rFonts w:ascii="Times New Roman" w:hAnsi="Times New Roman" w:cs="Times New Roman"/>
          <w:bCs/>
          <w:color w:val="000000"/>
          <w:sz w:val="28"/>
          <w:szCs w:val="28"/>
          <w:shd w:val="clear" w:color="auto" w:fill="FFFFFF"/>
        </w:rPr>
        <w:t xml:space="preserve"> 1992 року № 2262-XII</w:t>
      </w:r>
      <w:r>
        <w:rPr>
          <w:rFonts w:ascii="Times New Roman" w:hAnsi="Times New Roman" w:cs="Times New Roman"/>
          <w:color w:val="000000"/>
          <w:sz w:val="28"/>
          <w:szCs w:val="28"/>
          <w:shd w:val="clear" w:color="auto" w:fill="FFFFFF"/>
          <w:lang w:val="uk-UA"/>
        </w:rPr>
        <w:t xml:space="preserve">, органом пенсійного фонду безпідставно не включено у грошовий атестат суму </w:t>
      </w:r>
      <w:r>
        <w:rPr>
          <w:rFonts w:ascii="Times New Roman" w:hAnsi="Times New Roman" w:cs="Times New Roman"/>
          <w:sz w:val="28"/>
          <w:szCs w:val="28"/>
        </w:rPr>
        <w:t xml:space="preserve">надбавки за </w:t>
      </w:r>
      <w:proofErr w:type="spellStart"/>
      <w:r>
        <w:rPr>
          <w:rFonts w:ascii="Times New Roman" w:hAnsi="Times New Roman" w:cs="Times New Roman"/>
          <w:sz w:val="28"/>
          <w:szCs w:val="28"/>
        </w:rPr>
        <w:t>несення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служби</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нічний</w:t>
      </w:r>
      <w:proofErr w:type="spellEnd"/>
      <w:r>
        <w:rPr>
          <w:rFonts w:ascii="Times New Roman" w:hAnsi="Times New Roman" w:cs="Times New Roman"/>
          <w:sz w:val="28"/>
          <w:szCs w:val="28"/>
        </w:rPr>
        <w:t xml:space="preserve"> час, </w:t>
      </w:r>
      <w:proofErr w:type="spellStart"/>
      <w:r>
        <w:rPr>
          <w:rFonts w:ascii="Times New Roman" w:hAnsi="Times New Roman" w:cs="Times New Roman"/>
          <w:sz w:val="28"/>
          <w:szCs w:val="28"/>
        </w:rPr>
        <w:t>компенсацію</w:t>
      </w:r>
      <w:proofErr w:type="spellEnd"/>
      <w:r>
        <w:rPr>
          <w:rFonts w:ascii="Times New Roman" w:hAnsi="Times New Roman" w:cs="Times New Roman"/>
          <w:sz w:val="28"/>
          <w:szCs w:val="28"/>
        </w:rPr>
        <w:t xml:space="preserve"> за службу </w:t>
      </w:r>
      <w:proofErr w:type="spellStart"/>
      <w:r>
        <w:rPr>
          <w:rFonts w:ascii="Times New Roman" w:hAnsi="Times New Roman" w:cs="Times New Roman"/>
          <w:sz w:val="28"/>
          <w:szCs w:val="28"/>
        </w:rPr>
        <w:t>понад</w:t>
      </w:r>
      <w:proofErr w:type="spellEnd"/>
      <w:r>
        <w:rPr>
          <w:rFonts w:ascii="Times New Roman" w:hAnsi="Times New Roman" w:cs="Times New Roman"/>
          <w:sz w:val="28"/>
          <w:szCs w:val="28"/>
        </w:rPr>
        <w:t xml:space="preserve"> установлений </w:t>
      </w:r>
      <w:proofErr w:type="spellStart"/>
      <w:r>
        <w:rPr>
          <w:rFonts w:ascii="Times New Roman" w:hAnsi="Times New Roman" w:cs="Times New Roman"/>
          <w:sz w:val="28"/>
          <w:szCs w:val="28"/>
        </w:rPr>
        <w:t>законодавством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робочий</w:t>
      </w:r>
      <w:proofErr w:type="spellEnd"/>
      <w:r>
        <w:rPr>
          <w:rFonts w:ascii="Times New Roman" w:hAnsi="Times New Roman" w:cs="Times New Roman"/>
          <w:sz w:val="28"/>
          <w:szCs w:val="28"/>
        </w:rPr>
        <w:t xml:space="preserve"> час, </w:t>
      </w:r>
      <w:proofErr w:type="spellStart"/>
      <w:r>
        <w:rPr>
          <w:rFonts w:ascii="Times New Roman" w:hAnsi="Times New Roman" w:cs="Times New Roman"/>
          <w:sz w:val="28"/>
          <w:szCs w:val="28"/>
        </w:rPr>
        <w:t>компенсацію</w:t>
      </w:r>
      <w:proofErr w:type="spellEnd"/>
      <w:r>
        <w:rPr>
          <w:rFonts w:ascii="Times New Roman" w:hAnsi="Times New Roman" w:cs="Times New Roman"/>
          <w:sz w:val="28"/>
          <w:szCs w:val="28"/>
        </w:rPr>
        <w:t xml:space="preserve"> за роботу у </w:t>
      </w:r>
      <w:proofErr w:type="spellStart"/>
      <w:r>
        <w:rPr>
          <w:rFonts w:ascii="Times New Roman" w:hAnsi="Times New Roman" w:cs="Times New Roman"/>
          <w:sz w:val="28"/>
          <w:szCs w:val="28"/>
        </w:rPr>
        <w:t>святкові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дні</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індексацію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постійний</w:t>
      </w:r>
      <w:proofErr w:type="spellEnd"/>
      <w:r>
        <w:rPr>
          <w:rFonts w:ascii="Times New Roman" w:hAnsi="Times New Roman" w:cs="Times New Roman"/>
          <w:sz w:val="28"/>
          <w:szCs w:val="28"/>
        </w:rPr>
        <w:t xml:space="preserve"> характер та з </w:t>
      </w:r>
      <w:proofErr w:type="spellStart"/>
      <w:r>
        <w:rPr>
          <w:rFonts w:ascii="Times New Roman" w:hAnsi="Times New Roman" w:cs="Times New Roman"/>
          <w:sz w:val="28"/>
          <w:szCs w:val="28"/>
        </w:rPr>
        <w:t>яких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утримувались</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перераховувались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щомісяця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внески</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Пенсійного</w:t>
      </w:r>
      <w:proofErr w:type="spellEnd"/>
      <w:r>
        <w:rPr>
          <w:rFonts w:ascii="Times New Roman" w:hAnsi="Times New Roman" w:cs="Times New Roman"/>
          <w:sz w:val="28"/>
          <w:szCs w:val="28"/>
        </w:rPr>
        <w:t xml:space="preserve"> фонду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lang w:val="uk-UA"/>
        </w:rPr>
        <w:t>, що, на переконання особи, є підставою для проведення перерахунку пенсії.</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Приймаючи рішення по суті заявлених позовних вимог Перший апеляційний адміністративний суд дійшов висновку, що пенсія особі розрахована з урахуванням складових грошового забезпечення, які зазначено у грошовому атестаті та у довідці про додаткові види грошового забезпечення, які видані Навчально-методичним центром цивільного захисту та безпеки життєдіяльності, а саме: посадового окладу, окладу за спеціальним званням, премії та надбавки за виконання особливо важливих завдань, вказавши, при цьому, що інших видів грошового забезпечення в грошовому атестаті та довідці не зазначено, у зв’язку із чим, відсутні підстави для проведення  особі відповідного перерахунку пенсії. Суд також зазначив, що виписка з банківського рахунку, яка надана особою у якості підтвердження щомісячної оплати йому роботи у нічний час (надурочні) у спірний період не може бути доказом щомісячних виплат суб’єктом владних повноважень спірних сум, оскільки відповідна виписка з банківського рахунку не містить доказів, які б підтверджували, які саме види грошового забезпечення виплачувались особі у спірний період.</w:t>
      </w:r>
    </w:p>
    <w:p w:rsidR="00211888" w:rsidRPr="0093745E" w:rsidRDefault="00211888" w:rsidP="00211888">
      <w:pPr>
        <w:spacing w:after="0" w:line="276"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09 квітня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 xml:space="preserve"> 263/12178/17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lang w:val="uk-UA"/>
        </w:rPr>
        <w:t xml:space="preserve"> іншим </w:t>
      </w:r>
      <w:hyperlink r:id="rId15" w:history="1">
        <w:r w:rsidRPr="0093745E">
          <w:rPr>
            <w:rStyle w:val="a8"/>
            <w:rFonts w:ascii="Times New Roman" w:hAnsi="Times New Roman" w:cs="Times New Roman"/>
            <w:sz w:val="28"/>
            <w:szCs w:val="28"/>
            <w:lang w:val="uk-UA"/>
          </w:rPr>
          <w:t>http://reyestr.court.gov.ua/Review/</w:t>
        </w:r>
        <w:r w:rsidRPr="0093745E">
          <w:rPr>
            <w:rStyle w:val="a8"/>
            <w:rFonts w:ascii="Times New Roman" w:hAnsi="Times New Roman" w:cs="Times New Roman"/>
            <w:sz w:val="28"/>
            <w:szCs w:val="28"/>
          </w:rPr>
          <w:t>81017235</w:t>
        </w:r>
      </w:hyperlink>
      <w:r w:rsidRPr="0093745E">
        <w:rPr>
          <w:rFonts w:ascii="Times New Roman" w:hAnsi="Times New Roman" w:cs="Times New Roman"/>
          <w:sz w:val="28"/>
          <w:szCs w:val="28"/>
          <w:lang w:val="uk-UA"/>
        </w:rPr>
        <w:t>.</w:t>
      </w:r>
    </w:p>
    <w:p w:rsidR="00211888" w:rsidRDefault="00211888" w:rsidP="00211888">
      <w:pPr>
        <w:rPr>
          <w:rFonts w:ascii="Times New Roman" w:hAnsi="Times New Roman" w:cs="Times New Roman"/>
          <w:sz w:val="24"/>
          <w:szCs w:val="24"/>
          <w:lang w:val="uk-UA"/>
        </w:rPr>
      </w:pPr>
    </w:p>
    <w:p w:rsidR="00211888" w:rsidRDefault="00211888" w:rsidP="00211888">
      <w:pPr>
        <w:spacing w:after="0"/>
        <w:ind w:firstLine="567"/>
        <w:jc w:val="both"/>
        <w:rPr>
          <w:rFonts w:ascii="Times New Roman" w:hAnsi="Times New Roman" w:cs="Times New Roman"/>
          <w:b/>
          <w:sz w:val="28"/>
          <w:szCs w:val="28"/>
          <w:lang w:val="uk-UA"/>
        </w:rPr>
      </w:pPr>
      <w:r>
        <w:rPr>
          <w:rFonts w:ascii="Times New Roman" w:hAnsi="Times New Roman" w:cs="Times New Roman"/>
          <w:b/>
          <w:color w:val="000000"/>
          <w:sz w:val="28"/>
          <w:szCs w:val="28"/>
          <w:shd w:val="clear" w:color="auto" w:fill="FFFFFF"/>
          <w:lang w:val="uk-UA"/>
        </w:rPr>
        <w:t xml:space="preserve">Якщо надані суб’єктом господарювання документи бухгалтерського та господарського обліку підтверджують той факт, що останній, </w:t>
      </w:r>
      <w:proofErr w:type="spellStart"/>
      <w:r>
        <w:rPr>
          <w:rFonts w:ascii="Times New Roman" w:hAnsi="Times New Roman" w:cs="Times New Roman"/>
          <w:b/>
          <w:color w:val="000000"/>
          <w:sz w:val="28"/>
          <w:szCs w:val="28"/>
          <w:shd w:val="clear" w:color="auto" w:fill="FFFFFF"/>
          <w:lang w:val="uk-UA"/>
        </w:rPr>
        <w:t>придбаючи</w:t>
      </w:r>
      <w:proofErr w:type="spellEnd"/>
      <w:r>
        <w:rPr>
          <w:rFonts w:ascii="Times New Roman" w:hAnsi="Times New Roman" w:cs="Times New Roman"/>
          <w:b/>
          <w:color w:val="000000"/>
          <w:sz w:val="28"/>
          <w:szCs w:val="28"/>
          <w:shd w:val="clear" w:color="auto" w:fill="FFFFFF"/>
          <w:lang w:val="uk-UA"/>
        </w:rPr>
        <w:t xml:space="preserve"> сировину, послуги, енергоресурси у своїх контрагентів мав намір виготовляти </w:t>
      </w:r>
      <w:r>
        <w:rPr>
          <w:rFonts w:ascii="Times New Roman" w:hAnsi="Times New Roman" w:cs="Times New Roman"/>
          <w:b/>
          <w:sz w:val="28"/>
          <w:szCs w:val="28"/>
          <w:lang w:val="uk-UA"/>
        </w:rPr>
        <w:t>продукцію аби реалізовувати її у подальшому іншим суб’єктам господарювання в цілях отримання доходу, відсутні підстави вважати, що відповідна господарська операція не відбулась.</w:t>
      </w:r>
    </w:p>
    <w:p w:rsidR="00211888" w:rsidRDefault="00211888" w:rsidP="00211888">
      <w:pPr>
        <w:spacing w:after="0"/>
        <w:ind w:firstLine="567"/>
        <w:jc w:val="both"/>
        <w:rPr>
          <w:rFonts w:ascii="Times New Roman" w:hAnsi="Times New Roman" w:cs="Times New Roman"/>
          <w:sz w:val="28"/>
          <w:szCs w:val="28"/>
          <w:lang w:val="uk-UA"/>
        </w:rPr>
      </w:pP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 xml:space="preserve">09 квітня 2019 року </w:t>
      </w:r>
      <w:r>
        <w:rPr>
          <w:rFonts w:ascii="Times New Roman" w:hAnsi="Times New Roman" w:cs="Times New Roman"/>
          <w:sz w:val="28"/>
          <w:szCs w:val="28"/>
          <w:lang w:val="uk-UA"/>
        </w:rPr>
        <w:t xml:space="preserve">Першим апеляційним адміністративним судом розглянуто у письмовому провадженні адміністративну справу за позовом Товариства до Офісу великих платників податків ДФС, за участі Прокуратури про скасування податкових повідомлень-рішень за апеляційною скаргою Офісу великих платників податків ДФС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Луганського</w:t>
      </w:r>
      <w:proofErr w:type="spellEnd"/>
      <w:r>
        <w:rPr>
          <w:rFonts w:ascii="Times New Roman" w:hAnsi="Times New Roman" w:cs="Times New Roman"/>
          <w:sz w:val="28"/>
          <w:szCs w:val="28"/>
        </w:rPr>
        <w:t xml:space="preserve"> окружного </w:t>
      </w:r>
      <w:proofErr w:type="spellStart"/>
      <w:r>
        <w:rPr>
          <w:rFonts w:ascii="Times New Roman" w:hAnsi="Times New Roman" w:cs="Times New Roman"/>
          <w:sz w:val="28"/>
          <w:szCs w:val="28"/>
        </w:rPr>
        <w:t>адміністративного</w:t>
      </w:r>
      <w:proofErr w:type="spellEnd"/>
      <w:r>
        <w:rPr>
          <w:rFonts w:ascii="Times New Roman" w:hAnsi="Times New Roman" w:cs="Times New Roman"/>
          <w:sz w:val="28"/>
          <w:szCs w:val="28"/>
        </w:rPr>
        <w:t xml:space="preserve"> суду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14 </w:t>
      </w:r>
      <w:proofErr w:type="spellStart"/>
      <w:r>
        <w:rPr>
          <w:rFonts w:ascii="Times New Roman" w:hAnsi="Times New Roman" w:cs="Times New Roman"/>
          <w:sz w:val="28"/>
          <w:szCs w:val="28"/>
        </w:rPr>
        <w:t>серпня</w:t>
      </w:r>
      <w:proofErr w:type="spellEnd"/>
      <w:r>
        <w:rPr>
          <w:rFonts w:ascii="Times New Roman" w:hAnsi="Times New Roman" w:cs="Times New Roman"/>
          <w:sz w:val="28"/>
          <w:szCs w:val="28"/>
        </w:rPr>
        <w:t xml:space="preserve"> 2018 року</w:t>
      </w:r>
      <w:r>
        <w:rPr>
          <w:rFonts w:ascii="Times New Roman" w:hAnsi="Times New Roman" w:cs="Times New Roman"/>
          <w:sz w:val="28"/>
          <w:szCs w:val="28"/>
          <w:lang w:val="uk-UA"/>
        </w:rPr>
        <w:t>.</w:t>
      </w:r>
    </w:p>
    <w:p w:rsidR="00211888" w:rsidRDefault="00211888" w:rsidP="00211888">
      <w:pPr>
        <w:tabs>
          <w:tab w:val="left" w:pos="709"/>
        </w:tabs>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Внаслідок проведення  контролюючим органом </w:t>
      </w:r>
      <w:proofErr w:type="spellStart"/>
      <w:r>
        <w:rPr>
          <w:rFonts w:ascii="Times New Roman" w:hAnsi="Times New Roman" w:cs="Times New Roman"/>
          <w:sz w:val="28"/>
          <w:szCs w:val="28"/>
        </w:rPr>
        <w:t>виїзн</w:t>
      </w:r>
      <w:r>
        <w:rPr>
          <w:rFonts w:ascii="Times New Roman" w:hAnsi="Times New Roman" w:cs="Times New Roman"/>
          <w:sz w:val="28"/>
          <w:szCs w:val="28"/>
          <w:lang w:val="uk-UA"/>
        </w:rPr>
        <w:t>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перевірк</w:t>
      </w:r>
      <w:proofErr w:type="spellEnd"/>
      <w:r>
        <w:rPr>
          <w:rFonts w:ascii="Times New Roman" w:hAnsi="Times New Roman" w:cs="Times New Roman"/>
          <w:sz w:val="28"/>
          <w:szCs w:val="28"/>
          <w:lang w:val="uk-UA"/>
        </w:rPr>
        <w:t xml:space="preserve">и Товариства з </w:t>
      </w:r>
      <w:proofErr w:type="spellStart"/>
      <w:r>
        <w:rPr>
          <w:rFonts w:ascii="Times New Roman" w:hAnsi="Times New Roman" w:cs="Times New Roman"/>
          <w:sz w:val="28"/>
          <w:szCs w:val="28"/>
        </w:rPr>
        <w:t>питань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дотримання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вимог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податкового</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валютного та </w:t>
      </w:r>
      <w:proofErr w:type="spellStart"/>
      <w:r>
        <w:rPr>
          <w:rFonts w:ascii="Times New Roman" w:hAnsi="Times New Roman" w:cs="Times New Roman"/>
          <w:sz w:val="28"/>
          <w:szCs w:val="28"/>
        </w:rPr>
        <w:t>іншого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законодавства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встановлено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завище</w:t>
      </w:r>
      <w:r>
        <w:rPr>
          <w:rFonts w:ascii="Times New Roman" w:hAnsi="Times New Roman" w:cs="Times New Roman"/>
          <w:sz w:val="28"/>
          <w:szCs w:val="28"/>
          <w:lang w:val="uk-UA"/>
        </w:rPr>
        <w:t>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витрат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враховуються</w:t>
      </w:r>
      <w:proofErr w:type="spellEnd"/>
      <w:r>
        <w:rPr>
          <w:rFonts w:ascii="Times New Roman" w:hAnsi="Times New Roman" w:cs="Times New Roman"/>
          <w:sz w:val="28"/>
          <w:szCs w:val="28"/>
        </w:rPr>
        <w:t xml:space="preserve"> при </w:t>
      </w:r>
      <w:proofErr w:type="spellStart"/>
      <w:r>
        <w:rPr>
          <w:rFonts w:ascii="Times New Roman" w:hAnsi="Times New Roman" w:cs="Times New Roman"/>
          <w:sz w:val="28"/>
          <w:szCs w:val="28"/>
        </w:rPr>
        <w:t>визначенні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об’єкта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оподаткування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заниження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зобов’язань</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податку</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додану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вартість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завищення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податкового</w:t>
      </w:r>
      <w:proofErr w:type="spellEnd"/>
      <w:r>
        <w:rPr>
          <w:rFonts w:ascii="Times New Roman" w:hAnsi="Times New Roman" w:cs="Times New Roman"/>
          <w:sz w:val="28"/>
          <w:szCs w:val="28"/>
        </w:rPr>
        <w:t xml:space="preserve"> кредиту з </w:t>
      </w:r>
      <w:proofErr w:type="spellStart"/>
      <w:r>
        <w:rPr>
          <w:rFonts w:ascii="Times New Roman" w:hAnsi="Times New Roman" w:cs="Times New Roman"/>
          <w:sz w:val="28"/>
          <w:szCs w:val="28"/>
        </w:rPr>
        <w:t>податку</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додану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вартість</w:t>
      </w:r>
      <w:proofErr w:type="spellEnd"/>
      <w:r>
        <w:rPr>
          <w:rFonts w:ascii="Times New Roman" w:hAnsi="Times New Roman" w:cs="Times New Roman"/>
          <w:sz w:val="28"/>
          <w:szCs w:val="28"/>
          <w:lang w:val="uk-UA"/>
        </w:rPr>
        <w:t xml:space="preserve">, що у подальшому стало підставою для винесення податкових повідомлень-рішень, яким до Товариства застосовано штрафні санкції. </w:t>
      </w:r>
    </w:p>
    <w:p w:rsidR="00211888" w:rsidRDefault="00211888" w:rsidP="00211888">
      <w:pPr>
        <w:autoSpaceDE w:val="0"/>
        <w:autoSpaceDN w:val="0"/>
        <w:adjustRightInd w:val="0"/>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Приймаючи рішення по суті заявлених позовних вимог Перший апеляційний суд дійшов висновку, що наявні в матеріалах справи документи бухгалтерського та податкового обігу свідчать про те, що діяльність Товариства була спрямована на придбання сировини, матеріалів, послуг, енергоресурсів у контрагентів з метою виробництва феросплавної продукції та подальшого її продажу в цілях отримання доходу. Суд також зазначив, що чинним законодавством </w:t>
      </w:r>
      <w:r>
        <w:rPr>
          <w:rFonts w:ascii="Times New Roman" w:hAnsi="Times New Roman" w:cs="Times New Roman"/>
          <w:sz w:val="28"/>
          <w:szCs w:val="28"/>
        </w:rPr>
        <w:t xml:space="preserve">не </w:t>
      </w:r>
      <w:proofErr w:type="spellStart"/>
      <w:r>
        <w:rPr>
          <w:rFonts w:ascii="Times New Roman" w:hAnsi="Times New Roman" w:cs="Times New Roman"/>
          <w:sz w:val="28"/>
          <w:szCs w:val="28"/>
        </w:rPr>
        <w:t>передбачено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включення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виключення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накладних</w:t>
      </w:r>
      <w:proofErr w:type="spellEnd"/>
      <w:r>
        <w:rPr>
          <w:rFonts w:ascii="Times New Roman" w:hAnsi="Times New Roman" w:cs="Times New Roman"/>
          <w:sz w:val="28"/>
          <w:szCs w:val="28"/>
        </w:rPr>
        <w:t xml:space="preserve"> при </w:t>
      </w:r>
      <w:proofErr w:type="spellStart"/>
      <w:r>
        <w:rPr>
          <w:rFonts w:ascii="Times New Roman" w:hAnsi="Times New Roman" w:cs="Times New Roman"/>
          <w:sz w:val="28"/>
          <w:szCs w:val="28"/>
        </w:rPr>
        <w:t>формуванні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податкового</w:t>
      </w:r>
      <w:proofErr w:type="spellEnd"/>
      <w:r>
        <w:rPr>
          <w:rFonts w:ascii="Times New Roman" w:hAnsi="Times New Roman" w:cs="Times New Roman"/>
          <w:sz w:val="28"/>
          <w:szCs w:val="28"/>
        </w:rPr>
        <w:t xml:space="preserve"> кредиту </w:t>
      </w:r>
      <w:proofErr w:type="spellStart"/>
      <w:r>
        <w:rPr>
          <w:rFonts w:ascii="Times New Roman" w:hAnsi="Times New Roman" w:cs="Times New Roman"/>
          <w:sz w:val="28"/>
          <w:szCs w:val="28"/>
        </w:rPr>
        <w:t>платника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залежності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фінансових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результатів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господарських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операцій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подальшої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реалізації</w:t>
      </w:r>
      <w:proofErr w:type="spellEnd"/>
      <w:r>
        <w:rPr>
          <w:rFonts w:ascii="Times New Roman" w:hAnsi="Times New Roman" w:cs="Times New Roman"/>
          <w:sz w:val="28"/>
          <w:szCs w:val="28"/>
        </w:rPr>
        <w:t xml:space="preserve"> товарно-</w:t>
      </w:r>
      <w:proofErr w:type="spellStart"/>
      <w:r>
        <w:rPr>
          <w:rFonts w:ascii="Times New Roman" w:hAnsi="Times New Roman" w:cs="Times New Roman"/>
          <w:sz w:val="28"/>
          <w:szCs w:val="28"/>
        </w:rPr>
        <w:t>матеріальних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цінностей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отриманих</w:t>
      </w:r>
      <w:proofErr w:type="spellEnd"/>
      <w:r>
        <w:rPr>
          <w:rFonts w:ascii="Times New Roman" w:hAnsi="Times New Roman" w:cs="Times New Roman"/>
          <w:sz w:val="28"/>
          <w:szCs w:val="28"/>
        </w:rPr>
        <w:t xml:space="preserve"> по таких </w:t>
      </w:r>
      <w:proofErr w:type="spellStart"/>
      <w:r>
        <w:rPr>
          <w:rFonts w:ascii="Times New Roman" w:hAnsi="Times New Roman" w:cs="Times New Roman"/>
          <w:sz w:val="28"/>
          <w:szCs w:val="28"/>
        </w:rPr>
        <w:t>податкових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накладних</w:t>
      </w:r>
      <w:proofErr w:type="spellEnd"/>
      <w:r>
        <w:rPr>
          <w:rFonts w:ascii="Times New Roman" w:hAnsi="Times New Roman" w:cs="Times New Roman"/>
          <w:sz w:val="28"/>
          <w:szCs w:val="28"/>
          <w:lang w:val="uk-UA"/>
        </w:rPr>
        <w:t xml:space="preserve">, а також про те, що Товариством </w:t>
      </w:r>
      <w:proofErr w:type="spellStart"/>
      <w:r>
        <w:rPr>
          <w:rFonts w:ascii="Times New Roman" w:hAnsi="Times New Roman" w:cs="Times New Roman"/>
          <w:sz w:val="28"/>
          <w:szCs w:val="28"/>
        </w:rPr>
        <w:t>визначено</w:t>
      </w:r>
      <w:proofErr w:type="spellEnd"/>
      <w:r>
        <w:rPr>
          <w:rFonts w:ascii="Times New Roman" w:hAnsi="Times New Roman" w:cs="Times New Roman"/>
          <w:sz w:val="28"/>
          <w:szCs w:val="28"/>
        </w:rPr>
        <w:t xml:space="preserve"> базу </w:t>
      </w:r>
      <w:proofErr w:type="spellStart"/>
      <w:r>
        <w:rPr>
          <w:rFonts w:ascii="Times New Roman" w:hAnsi="Times New Roman" w:cs="Times New Roman"/>
          <w:sz w:val="28"/>
          <w:szCs w:val="28"/>
        </w:rPr>
        <w:t>оподаткування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податком</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додану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вартість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податкові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зобов’язання</w:t>
      </w:r>
      <w:proofErr w:type="spellEnd"/>
      <w:r>
        <w:rPr>
          <w:rFonts w:ascii="Times New Roman" w:hAnsi="Times New Roman" w:cs="Times New Roman"/>
          <w:sz w:val="28"/>
          <w:szCs w:val="28"/>
        </w:rPr>
        <w:t xml:space="preserve"> по </w:t>
      </w:r>
      <w:proofErr w:type="spellStart"/>
      <w:r>
        <w:rPr>
          <w:rFonts w:ascii="Times New Roman" w:hAnsi="Times New Roman" w:cs="Times New Roman"/>
          <w:sz w:val="28"/>
          <w:szCs w:val="28"/>
        </w:rPr>
        <w:t>податку</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додану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вартість</w:t>
      </w:r>
      <w:proofErr w:type="spellEnd"/>
      <w:r>
        <w:rPr>
          <w:rFonts w:ascii="Times New Roman" w:hAnsi="Times New Roman" w:cs="Times New Roman"/>
          <w:sz w:val="28"/>
          <w:szCs w:val="28"/>
          <w:lang w:val="uk-UA"/>
        </w:rPr>
        <w:t xml:space="preserve"> та </w:t>
      </w:r>
      <w:r>
        <w:rPr>
          <w:rFonts w:ascii="Times New Roman" w:hAnsi="Times New Roman" w:cs="Times New Roman"/>
          <w:sz w:val="28"/>
          <w:szCs w:val="28"/>
        </w:rPr>
        <w:t xml:space="preserve">сформовано </w:t>
      </w:r>
      <w:proofErr w:type="spellStart"/>
      <w:r>
        <w:rPr>
          <w:rFonts w:ascii="Times New Roman" w:hAnsi="Times New Roman" w:cs="Times New Roman"/>
          <w:sz w:val="28"/>
          <w:szCs w:val="28"/>
        </w:rPr>
        <w:t>податковий</w:t>
      </w:r>
      <w:proofErr w:type="spellEnd"/>
      <w:r>
        <w:rPr>
          <w:rFonts w:ascii="Times New Roman" w:hAnsi="Times New Roman" w:cs="Times New Roman"/>
          <w:sz w:val="28"/>
          <w:szCs w:val="28"/>
        </w:rPr>
        <w:t xml:space="preserve"> кредит</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дотриманням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вимог</w:t>
      </w:r>
      <w:proofErr w:type="spellEnd"/>
      <w:r>
        <w:rPr>
          <w:rFonts w:ascii="Times New Roman" w:hAnsi="Times New Roman" w:cs="Times New Roman"/>
          <w:sz w:val="28"/>
          <w:szCs w:val="28"/>
        </w:rPr>
        <w:t xml:space="preserve"> П</w:t>
      </w:r>
      <w:proofErr w:type="spellStart"/>
      <w:r>
        <w:rPr>
          <w:rFonts w:ascii="Times New Roman" w:hAnsi="Times New Roman" w:cs="Times New Roman"/>
          <w:sz w:val="28"/>
          <w:szCs w:val="28"/>
          <w:lang w:val="uk-UA"/>
        </w:rPr>
        <w:t>одаткового</w:t>
      </w:r>
      <w:proofErr w:type="spellEnd"/>
      <w:r>
        <w:rPr>
          <w:rFonts w:ascii="Times New Roman" w:hAnsi="Times New Roman" w:cs="Times New Roman"/>
          <w:sz w:val="28"/>
          <w:szCs w:val="28"/>
          <w:lang w:val="uk-UA"/>
        </w:rPr>
        <w:t xml:space="preserve"> кодексу</w:t>
      </w:r>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lang w:val="uk-UA"/>
        </w:rPr>
        <w:t>, у зв</w:t>
      </w:r>
      <w:r>
        <w:rPr>
          <w:rFonts w:ascii="Times New Roman" w:hAnsi="Times New Roman" w:cs="Times New Roman"/>
          <w:sz w:val="28"/>
          <w:szCs w:val="28"/>
        </w:rPr>
        <w:t>’</w:t>
      </w:r>
      <w:proofErr w:type="spellStart"/>
      <w:r>
        <w:rPr>
          <w:rFonts w:ascii="Times New Roman" w:hAnsi="Times New Roman" w:cs="Times New Roman"/>
          <w:sz w:val="28"/>
          <w:szCs w:val="28"/>
          <w:lang w:val="uk-UA"/>
        </w:rPr>
        <w:t>язку</w:t>
      </w:r>
      <w:proofErr w:type="spellEnd"/>
      <w:r>
        <w:rPr>
          <w:rFonts w:ascii="Times New Roman" w:hAnsi="Times New Roman" w:cs="Times New Roman"/>
          <w:sz w:val="28"/>
          <w:szCs w:val="28"/>
          <w:lang w:val="uk-UA"/>
        </w:rPr>
        <w:t xml:space="preserve"> із чим, спірні податкові повідомлення-рішення є протиправними та підлягають скасуванню.</w:t>
      </w:r>
    </w:p>
    <w:p w:rsidR="00211888" w:rsidRDefault="00211888" w:rsidP="00211888">
      <w:pPr>
        <w:autoSpaceDE w:val="0"/>
        <w:autoSpaceDN w:val="0"/>
        <w:adjustRightInd w:val="0"/>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 вирішенні справи Першим апеляційним адміністративним судом враховано висновки, викладені у постановах Верховного Суду: від 08 травня 2018 року по справі № 813/66/16, від 06 листопада 2018 року по справі № 820/10024/13-а, від 07 березня 2019 року по справі № 818/3838/15.</w:t>
      </w:r>
    </w:p>
    <w:p w:rsidR="00211888" w:rsidRDefault="00211888" w:rsidP="00211888">
      <w:pPr>
        <w:spacing w:after="0" w:line="276"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09 квітня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812/6790/13-а</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lang w:val="uk-UA"/>
        </w:rPr>
        <w:t xml:space="preserve"> </w:t>
      </w:r>
      <w:hyperlink r:id="rId16" w:history="1">
        <w:r>
          <w:rPr>
            <w:rStyle w:val="a8"/>
            <w:rFonts w:ascii="Times New Roman" w:hAnsi="Times New Roman" w:cs="Times New Roman"/>
            <w:sz w:val="28"/>
            <w:szCs w:val="28"/>
            <w:lang w:val="uk-UA"/>
          </w:rPr>
          <w:t>http://reyestr.court.gov.ua/Review/</w:t>
        </w:r>
        <w:r>
          <w:rPr>
            <w:rStyle w:val="a8"/>
            <w:rFonts w:ascii="Times New Roman" w:hAnsi="Times New Roman" w:cs="Times New Roman"/>
            <w:sz w:val="28"/>
            <w:szCs w:val="28"/>
          </w:rPr>
          <w:t xml:space="preserve"> 881045112 </w:t>
        </w:r>
      </w:hyperlink>
      <w:r>
        <w:rPr>
          <w:rFonts w:ascii="Times New Roman" w:hAnsi="Times New Roman" w:cs="Times New Roman"/>
          <w:sz w:val="28"/>
          <w:szCs w:val="28"/>
          <w:lang w:val="uk-UA"/>
        </w:rPr>
        <w:t>.</w:t>
      </w:r>
    </w:p>
    <w:p w:rsidR="00211888" w:rsidRDefault="00211888" w:rsidP="00211888">
      <w:pPr>
        <w:spacing w:after="0" w:line="276" w:lineRule="auto"/>
        <w:ind w:firstLine="567"/>
        <w:jc w:val="both"/>
        <w:rPr>
          <w:rFonts w:ascii="Times New Roman" w:hAnsi="Times New Roman" w:cs="Times New Roman"/>
          <w:sz w:val="28"/>
          <w:szCs w:val="28"/>
          <w:lang w:val="uk-UA"/>
        </w:rPr>
      </w:pPr>
    </w:p>
    <w:p w:rsidR="00211888" w:rsidRDefault="00211888" w:rsidP="00211888">
      <w:pPr>
        <w:spacing w:after="0" w:line="276"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При прийнятті рішення про залишення без розгляду заяви про видачу довідки про заробітну плату працівників за роботу в зоні відчуження з тих підстав, що відповідна заява з доданими до неї документами вже розглядалась, Регіональним комісіям з визначення даних про заробітну плату працівників в зоні відчуження слід звертати увагу на те, чи є перелік документів, наданих особою до її заяви однаковим чи різним, оскільки це може призвести до прийняття неправомірного рішення.</w:t>
      </w:r>
    </w:p>
    <w:p w:rsidR="00211888" w:rsidRDefault="00211888" w:rsidP="00211888">
      <w:pPr>
        <w:spacing w:after="0" w:line="276" w:lineRule="auto"/>
        <w:ind w:firstLine="567"/>
        <w:jc w:val="both"/>
        <w:rPr>
          <w:rFonts w:ascii="Times New Roman" w:hAnsi="Times New Roman" w:cs="Times New Roman"/>
          <w:sz w:val="28"/>
          <w:szCs w:val="28"/>
          <w:lang w:val="uk-UA"/>
        </w:rPr>
      </w:pP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квітня 2019 року Першим апеляційним адміністративним судом розглянуто у відкритому судовому засіданні адміністративну справу за позовом фізичної особи до Регіональної комісії з визначення даних про заробітну плату працівників в зоні відчуження, Центральної комісії з визначення даних про заробітну плату працівників в зоні відчуження про  визнання бездіяльності протиправною, зобов’язання вчинити певні дії за апеляційною скаргою Регіональної комісії з визначення даних про заробітну плату працівників в зоні відчуження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Донецького</w:t>
      </w:r>
      <w:proofErr w:type="spellEnd"/>
      <w:r>
        <w:rPr>
          <w:rFonts w:ascii="Times New Roman" w:hAnsi="Times New Roman" w:cs="Times New Roman"/>
          <w:sz w:val="28"/>
          <w:szCs w:val="28"/>
        </w:rPr>
        <w:t xml:space="preserve"> окружного </w:t>
      </w:r>
      <w:proofErr w:type="spellStart"/>
      <w:r>
        <w:rPr>
          <w:rFonts w:ascii="Times New Roman" w:hAnsi="Times New Roman" w:cs="Times New Roman"/>
          <w:sz w:val="28"/>
          <w:szCs w:val="28"/>
        </w:rPr>
        <w:t>адміністративного</w:t>
      </w:r>
      <w:proofErr w:type="spellEnd"/>
      <w:r>
        <w:rPr>
          <w:rFonts w:ascii="Times New Roman" w:hAnsi="Times New Roman" w:cs="Times New Roman"/>
          <w:sz w:val="28"/>
          <w:szCs w:val="28"/>
        </w:rPr>
        <w:t xml:space="preserve"> суду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0</w:t>
      </w:r>
      <w:r>
        <w:rPr>
          <w:rFonts w:ascii="Times New Roman" w:hAnsi="Times New Roman" w:cs="Times New Roman"/>
          <w:sz w:val="28"/>
          <w:szCs w:val="28"/>
        </w:rPr>
        <w:t xml:space="preserve">5 </w:t>
      </w:r>
      <w:proofErr w:type="spellStart"/>
      <w:r>
        <w:rPr>
          <w:rFonts w:ascii="Times New Roman" w:hAnsi="Times New Roman" w:cs="Times New Roman"/>
          <w:sz w:val="28"/>
          <w:szCs w:val="28"/>
        </w:rPr>
        <w:t>грудня</w:t>
      </w:r>
      <w:proofErr w:type="spellEnd"/>
      <w:r>
        <w:rPr>
          <w:rFonts w:ascii="Times New Roman" w:hAnsi="Times New Roman" w:cs="Times New Roman"/>
          <w:sz w:val="28"/>
          <w:szCs w:val="28"/>
        </w:rPr>
        <w:t xml:space="preserve"> 2018 року</w:t>
      </w:r>
      <w:r>
        <w:rPr>
          <w:rFonts w:ascii="Times New Roman" w:hAnsi="Times New Roman" w:cs="Times New Roman"/>
          <w:sz w:val="28"/>
          <w:szCs w:val="28"/>
          <w:lang w:val="uk-UA"/>
        </w:rPr>
        <w:t>.</w:t>
      </w:r>
    </w:p>
    <w:p w:rsidR="00211888" w:rsidRDefault="00211888" w:rsidP="00211888">
      <w:pPr>
        <w:tabs>
          <w:tab w:val="left" w:pos="709"/>
        </w:tabs>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211888" w:rsidRDefault="00211888" w:rsidP="00211888">
      <w:pPr>
        <w:spacing w:after="0" w:line="276" w:lineRule="auto"/>
        <w:ind w:firstLine="567"/>
        <w:jc w:val="both"/>
        <w:rPr>
          <w:rFonts w:ascii="Times New Roman" w:hAnsi="Times New Roman" w:cs="Times New Roman"/>
          <w:bCs/>
          <w:iCs/>
          <w:color w:val="000000"/>
          <w:sz w:val="28"/>
          <w:szCs w:val="28"/>
          <w:lang w:val="uk-UA"/>
        </w:rPr>
      </w:pPr>
      <w:r>
        <w:rPr>
          <w:rFonts w:ascii="Times New Roman" w:hAnsi="Times New Roman" w:cs="Times New Roman"/>
          <w:sz w:val="28"/>
          <w:szCs w:val="28"/>
          <w:lang w:val="uk-UA"/>
        </w:rPr>
        <w:t xml:space="preserve">Звертаючись до суду з позовом особа зазначила, що Регіональною комісією з визначення даних про заробітну плату працівників в зоні відчуження неправомірно залишено без розгляду заяву про видачу довідки про заробітну плату працівників за роботу в зоні відчуження з тих підстав, що відповідна заява з доданими до неї документами вже розглядалась Регіональною комісією раніше та прийнято вмотивоване рішення, вважаючи, що подана заява є новою та до неї додано певні документи, які не подавались раніше, а Регіональною комісією зазначену заяву </w:t>
      </w:r>
      <w:r>
        <w:rPr>
          <w:rFonts w:ascii="Times New Roman" w:hAnsi="Times New Roman" w:cs="Times New Roman"/>
          <w:bCs/>
          <w:iCs/>
          <w:color w:val="000000"/>
          <w:sz w:val="28"/>
          <w:szCs w:val="28"/>
        </w:rPr>
        <w:t xml:space="preserve">не </w:t>
      </w:r>
      <w:proofErr w:type="spellStart"/>
      <w:r>
        <w:rPr>
          <w:rFonts w:ascii="Times New Roman" w:hAnsi="Times New Roman" w:cs="Times New Roman"/>
          <w:bCs/>
          <w:iCs/>
          <w:color w:val="000000"/>
          <w:sz w:val="28"/>
          <w:szCs w:val="28"/>
        </w:rPr>
        <w:t>розглянуто</w:t>
      </w:r>
      <w:proofErr w:type="spellEnd"/>
      <w:r>
        <w:rPr>
          <w:rFonts w:ascii="Times New Roman" w:hAnsi="Times New Roman" w:cs="Times New Roman"/>
          <w:bCs/>
          <w:iCs/>
          <w:color w:val="000000"/>
          <w:sz w:val="28"/>
          <w:szCs w:val="28"/>
        </w:rPr>
        <w:t xml:space="preserve"> по </w:t>
      </w:r>
      <w:proofErr w:type="spellStart"/>
      <w:r>
        <w:rPr>
          <w:rFonts w:ascii="Times New Roman" w:hAnsi="Times New Roman" w:cs="Times New Roman"/>
          <w:bCs/>
          <w:iCs/>
          <w:color w:val="000000"/>
          <w:sz w:val="28"/>
          <w:szCs w:val="28"/>
        </w:rPr>
        <w:t>суті</w:t>
      </w:r>
      <w:proofErr w:type="spellEnd"/>
      <w:r>
        <w:rPr>
          <w:rFonts w:ascii="Times New Roman" w:hAnsi="Times New Roman" w:cs="Times New Roman"/>
          <w:bCs/>
          <w:iCs/>
          <w:color w:val="000000"/>
          <w:sz w:val="28"/>
          <w:szCs w:val="28"/>
        </w:rPr>
        <w:t xml:space="preserve"> у </w:t>
      </w:r>
      <w:proofErr w:type="spellStart"/>
      <w:r>
        <w:rPr>
          <w:rFonts w:ascii="Times New Roman" w:hAnsi="Times New Roman" w:cs="Times New Roman"/>
          <w:bCs/>
          <w:iCs/>
          <w:color w:val="000000"/>
          <w:sz w:val="28"/>
          <w:szCs w:val="28"/>
        </w:rPr>
        <w:t>встановленому</w:t>
      </w:r>
      <w:proofErr w:type="spellEnd"/>
      <w:r>
        <w:rPr>
          <w:rFonts w:ascii="Times New Roman" w:hAnsi="Times New Roman" w:cs="Times New Roman"/>
          <w:bCs/>
          <w:iCs/>
          <w:color w:val="000000"/>
          <w:sz w:val="28"/>
          <w:szCs w:val="28"/>
        </w:rPr>
        <w:t xml:space="preserve"> </w:t>
      </w:r>
      <w:proofErr w:type="spellStart"/>
      <w:r>
        <w:rPr>
          <w:rFonts w:ascii="Times New Roman" w:hAnsi="Times New Roman" w:cs="Times New Roman"/>
          <w:bCs/>
          <w:iCs/>
          <w:color w:val="000000"/>
          <w:sz w:val="28"/>
          <w:szCs w:val="28"/>
        </w:rPr>
        <w:t>законодавством</w:t>
      </w:r>
      <w:proofErr w:type="spellEnd"/>
      <w:r>
        <w:rPr>
          <w:rFonts w:ascii="Times New Roman" w:hAnsi="Times New Roman" w:cs="Times New Roman"/>
          <w:bCs/>
          <w:iCs/>
          <w:color w:val="000000"/>
          <w:sz w:val="28"/>
          <w:szCs w:val="28"/>
        </w:rPr>
        <w:t xml:space="preserve"> порядку</w:t>
      </w:r>
      <w:r>
        <w:rPr>
          <w:rFonts w:ascii="Times New Roman" w:hAnsi="Times New Roman" w:cs="Times New Roman"/>
          <w:bCs/>
          <w:iCs/>
          <w:color w:val="000000"/>
          <w:sz w:val="28"/>
          <w:szCs w:val="28"/>
          <w:lang w:val="uk-UA"/>
        </w:rPr>
        <w:t>.</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наслідками розгляду справи Перший апеляційний адміністративний суд дійшов висновку, що Регіональною комісією з визначення даних про заробітну плату працівників в зоні відчуження передчасно залишено заяву особи без розгляду, оскільки при прийнятті рішення Регіональною комісією не надано оцінку переліку доданих до заяви документів, зокрема, не </w:t>
      </w:r>
      <w:proofErr w:type="spellStart"/>
      <w:r>
        <w:rPr>
          <w:rFonts w:ascii="Times New Roman" w:hAnsi="Times New Roman" w:cs="Times New Roman"/>
          <w:sz w:val="28"/>
          <w:szCs w:val="28"/>
          <w:lang w:val="uk-UA"/>
        </w:rPr>
        <w:t>звернуто</w:t>
      </w:r>
      <w:proofErr w:type="spellEnd"/>
      <w:r>
        <w:rPr>
          <w:rFonts w:ascii="Times New Roman" w:hAnsi="Times New Roman" w:cs="Times New Roman"/>
          <w:sz w:val="28"/>
          <w:szCs w:val="28"/>
          <w:lang w:val="uk-UA"/>
        </w:rPr>
        <w:t xml:space="preserve"> увагу, що перелік документів, наданих особою до її заяви є різним. Суд також зазначив, що Регіональною комісією заява особи у встановленому законодавством порядку не розглянута, що є порушенням </w:t>
      </w:r>
      <w:r>
        <w:rPr>
          <w:rFonts w:ascii="Times New Roman" w:hAnsi="Times New Roman" w:cs="Times New Roman"/>
          <w:sz w:val="28"/>
          <w:szCs w:val="28"/>
        </w:rPr>
        <w:t>Типов</w:t>
      </w:r>
      <w:r>
        <w:rPr>
          <w:rFonts w:ascii="Times New Roman" w:hAnsi="Times New Roman" w:cs="Times New Roman"/>
          <w:sz w:val="28"/>
          <w:szCs w:val="28"/>
          <w:lang w:val="uk-UA"/>
        </w:rPr>
        <w:t>ого</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положення</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комісію</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визначення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даних</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заробітну</w:t>
      </w:r>
      <w:proofErr w:type="spellEnd"/>
      <w:r>
        <w:rPr>
          <w:rFonts w:ascii="Times New Roman" w:hAnsi="Times New Roman" w:cs="Times New Roman"/>
          <w:sz w:val="28"/>
          <w:szCs w:val="28"/>
        </w:rPr>
        <w:t xml:space="preserve"> плату </w:t>
      </w:r>
      <w:proofErr w:type="spellStart"/>
      <w:r>
        <w:rPr>
          <w:rFonts w:ascii="Times New Roman" w:hAnsi="Times New Roman" w:cs="Times New Roman"/>
          <w:sz w:val="28"/>
          <w:szCs w:val="28"/>
        </w:rPr>
        <w:t>працівників</w:t>
      </w:r>
      <w:proofErr w:type="spellEnd"/>
      <w:r>
        <w:rPr>
          <w:rFonts w:ascii="Times New Roman" w:hAnsi="Times New Roman" w:cs="Times New Roman"/>
          <w:sz w:val="28"/>
          <w:szCs w:val="28"/>
        </w:rPr>
        <w:t xml:space="preserve"> за роботу в </w:t>
      </w:r>
      <w:proofErr w:type="spellStart"/>
      <w:r>
        <w:rPr>
          <w:rFonts w:ascii="Times New Roman" w:hAnsi="Times New Roman" w:cs="Times New Roman"/>
          <w:sz w:val="28"/>
          <w:szCs w:val="28"/>
        </w:rPr>
        <w:t>зоні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відчуження</w:t>
      </w:r>
      <w:proofErr w:type="spellEnd"/>
      <w:r>
        <w:rPr>
          <w:rFonts w:ascii="Times New Roman" w:hAnsi="Times New Roman" w:cs="Times New Roman"/>
          <w:sz w:val="28"/>
          <w:szCs w:val="28"/>
        </w:rPr>
        <w:t xml:space="preserve"> в 1986-1990 роках, </w:t>
      </w:r>
      <w:r>
        <w:rPr>
          <w:rFonts w:ascii="Times New Roman" w:hAnsi="Times New Roman" w:cs="Times New Roman"/>
          <w:sz w:val="28"/>
          <w:szCs w:val="28"/>
          <w:lang w:val="uk-UA"/>
        </w:rPr>
        <w:t xml:space="preserve">яке </w:t>
      </w:r>
      <w:proofErr w:type="spellStart"/>
      <w:r>
        <w:rPr>
          <w:rFonts w:ascii="Times New Roman" w:hAnsi="Times New Roman" w:cs="Times New Roman"/>
          <w:sz w:val="28"/>
          <w:szCs w:val="28"/>
        </w:rPr>
        <w:t>затверджено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постановою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Кабінету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Міністрів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26.09.2012 року № 886</w:t>
      </w:r>
      <w:r>
        <w:rPr>
          <w:rFonts w:ascii="Times New Roman" w:hAnsi="Times New Roman" w:cs="Times New Roman"/>
          <w:sz w:val="28"/>
          <w:szCs w:val="28"/>
          <w:lang w:val="uk-UA"/>
        </w:rPr>
        <w:t>, а тому, заява особи про видачу довідки про заробітну плату працівників за роботу в зоні відчуження має бути повторно розглянута та прийнято вмотивоване рішення.</w:t>
      </w:r>
    </w:p>
    <w:p w:rsidR="00211888" w:rsidRDefault="00211888" w:rsidP="00211888">
      <w:pPr>
        <w:spacing w:after="0" w:line="276"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09 квітня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 xml:space="preserve">0540/7464/18-а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lang w:val="uk-UA"/>
        </w:rPr>
        <w:t xml:space="preserve"> </w:t>
      </w:r>
      <w:hyperlink r:id="rId17" w:history="1">
        <w:r w:rsidRPr="0093745E">
          <w:rPr>
            <w:rStyle w:val="a8"/>
            <w:rFonts w:ascii="Times New Roman" w:hAnsi="Times New Roman" w:cs="Times New Roman"/>
            <w:sz w:val="28"/>
            <w:szCs w:val="28"/>
            <w:lang w:val="uk-UA"/>
          </w:rPr>
          <w:t>http://reyestr.court.gov.ua/Review/</w:t>
        </w:r>
        <w:r w:rsidRPr="00175CA8">
          <w:rPr>
            <w:rFonts w:ascii="Times New Roman" w:hAnsi="Times New Roman" w:cs="Times New Roman"/>
            <w:sz w:val="28"/>
            <w:szCs w:val="28"/>
          </w:rPr>
          <w:t>81044775</w:t>
        </w:r>
      </w:hyperlink>
      <w:r w:rsidRPr="0093745E">
        <w:rPr>
          <w:rFonts w:ascii="Times New Roman" w:hAnsi="Times New Roman" w:cs="Times New Roman"/>
          <w:sz w:val="28"/>
          <w:szCs w:val="28"/>
          <w:lang w:val="uk-UA"/>
        </w:rPr>
        <w:t>.</w:t>
      </w:r>
    </w:p>
    <w:p w:rsidR="00211888" w:rsidRDefault="00211888" w:rsidP="00211888">
      <w:pPr>
        <w:rPr>
          <w:rFonts w:ascii="Times New Roman" w:hAnsi="Times New Roman" w:cs="Times New Roman"/>
          <w:sz w:val="24"/>
          <w:szCs w:val="24"/>
          <w:lang w:val="uk-UA"/>
        </w:rPr>
      </w:pPr>
    </w:p>
    <w:p w:rsidR="00211888" w:rsidRDefault="00211888" w:rsidP="00211888">
      <w:pPr>
        <w:spacing w:after="0" w:line="276"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Ухвала слідчого судді міського суду про надання дозволу на проведення перевірки з питань дотримання вимог законодавчих та нормативно-правових актів з охорони праці та промислової безпеки не є підставою для проведення відповідної перевірки, оскільки така підстава у статті 6 Закону України «Про основні засади державного нагляду (контролю) у сфері господарської діяльності» від 05 квітня 2007 року № 877-</w:t>
      </w:r>
      <w:r>
        <w:rPr>
          <w:rFonts w:ascii="Times New Roman" w:hAnsi="Times New Roman" w:cs="Times New Roman"/>
          <w:b/>
          <w:sz w:val="28"/>
          <w:szCs w:val="28"/>
          <w:lang w:val="en-US"/>
        </w:rPr>
        <w:t>V</w:t>
      </w:r>
      <w:r>
        <w:rPr>
          <w:rFonts w:ascii="Times New Roman" w:hAnsi="Times New Roman" w:cs="Times New Roman"/>
          <w:b/>
          <w:sz w:val="28"/>
          <w:szCs w:val="28"/>
          <w:lang w:val="uk-UA"/>
        </w:rPr>
        <w:t xml:space="preserve"> (надалі – Закон № 877-</w:t>
      </w:r>
      <w:r>
        <w:rPr>
          <w:rFonts w:ascii="Times New Roman" w:hAnsi="Times New Roman" w:cs="Times New Roman"/>
          <w:b/>
          <w:sz w:val="28"/>
          <w:szCs w:val="28"/>
          <w:lang w:val="en-US"/>
        </w:rPr>
        <w:t>V</w:t>
      </w:r>
      <w:r>
        <w:rPr>
          <w:rFonts w:ascii="Times New Roman" w:hAnsi="Times New Roman" w:cs="Times New Roman"/>
          <w:b/>
          <w:sz w:val="28"/>
          <w:szCs w:val="28"/>
          <w:lang w:val="uk-UA"/>
        </w:rPr>
        <w:t>) відсутня.</w:t>
      </w:r>
    </w:p>
    <w:p w:rsidR="00211888" w:rsidRDefault="00211888" w:rsidP="00211888">
      <w:pPr>
        <w:spacing w:after="0" w:line="276" w:lineRule="auto"/>
        <w:ind w:firstLine="567"/>
        <w:jc w:val="both"/>
        <w:rPr>
          <w:rFonts w:ascii="Times New Roman" w:hAnsi="Times New Roman" w:cs="Times New Roman"/>
          <w:sz w:val="28"/>
          <w:szCs w:val="28"/>
          <w:lang w:val="uk-UA"/>
        </w:rPr>
      </w:pP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квітня 2019 року Першим апеляційним адміністративним судом розглянуто у відкритому судовому засіданні адміністративну справу за позовом </w:t>
      </w:r>
      <w:proofErr w:type="spellStart"/>
      <w:r>
        <w:rPr>
          <w:rFonts w:ascii="Times New Roman" w:hAnsi="Times New Roman" w:cs="Times New Roman"/>
          <w:sz w:val="28"/>
          <w:szCs w:val="28"/>
        </w:rPr>
        <w:t>Товариства</w:t>
      </w:r>
      <w:proofErr w:type="spellEnd"/>
      <w:r>
        <w:rPr>
          <w:rFonts w:ascii="Times New Roman" w:hAnsi="Times New Roman" w:cs="Times New Roman"/>
          <w:sz w:val="28"/>
          <w:szCs w:val="28"/>
        </w:rPr>
        <w:t xml:space="preserve"> до Головного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Держпраці</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визнання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протиправним</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скасування</w:t>
      </w:r>
      <w:proofErr w:type="spellEnd"/>
      <w:r>
        <w:rPr>
          <w:rFonts w:ascii="Times New Roman" w:hAnsi="Times New Roman" w:cs="Times New Roman"/>
          <w:sz w:val="28"/>
          <w:szCs w:val="28"/>
        </w:rPr>
        <w:t xml:space="preserve"> наказу, </w:t>
      </w:r>
      <w:r>
        <w:rPr>
          <w:rFonts w:ascii="Times New Roman" w:hAnsi="Times New Roman" w:cs="Times New Roman"/>
          <w:sz w:val="28"/>
          <w:szCs w:val="28"/>
          <w:lang w:val="uk-UA"/>
        </w:rPr>
        <w:t>а також</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протиправним</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скасування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припису</w:t>
      </w:r>
      <w:proofErr w:type="spellEnd"/>
      <w:r>
        <w:rPr>
          <w:rFonts w:ascii="Times New Roman" w:hAnsi="Times New Roman" w:cs="Times New Roman"/>
          <w:sz w:val="28"/>
          <w:szCs w:val="28"/>
          <w:lang w:val="uk-UA"/>
        </w:rPr>
        <w:t xml:space="preserve"> за апеляційною скаргою Товариства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Донецького</w:t>
      </w:r>
      <w:proofErr w:type="spellEnd"/>
      <w:r>
        <w:rPr>
          <w:rFonts w:ascii="Times New Roman" w:hAnsi="Times New Roman" w:cs="Times New Roman"/>
          <w:sz w:val="28"/>
          <w:szCs w:val="28"/>
        </w:rPr>
        <w:t xml:space="preserve"> окружного </w:t>
      </w:r>
      <w:proofErr w:type="spellStart"/>
      <w:r>
        <w:rPr>
          <w:rFonts w:ascii="Times New Roman" w:hAnsi="Times New Roman" w:cs="Times New Roman"/>
          <w:sz w:val="28"/>
          <w:szCs w:val="28"/>
        </w:rPr>
        <w:t>адміністративного</w:t>
      </w:r>
      <w:proofErr w:type="spellEnd"/>
      <w:r>
        <w:rPr>
          <w:rFonts w:ascii="Times New Roman" w:hAnsi="Times New Roman" w:cs="Times New Roman"/>
          <w:sz w:val="28"/>
          <w:szCs w:val="28"/>
        </w:rPr>
        <w:t xml:space="preserve"> суду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16 листопада 2018 р</w:t>
      </w:r>
      <w:r>
        <w:rPr>
          <w:rFonts w:ascii="Times New Roman" w:hAnsi="Times New Roman" w:cs="Times New Roman"/>
          <w:sz w:val="28"/>
          <w:szCs w:val="28"/>
          <w:lang w:val="uk-UA"/>
        </w:rPr>
        <w:t>оку.</w:t>
      </w:r>
    </w:p>
    <w:p w:rsidR="00211888" w:rsidRDefault="00211888" w:rsidP="00211888">
      <w:pPr>
        <w:tabs>
          <w:tab w:val="left" w:pos="709"/>
        </w:tabs>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 За результатами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справи Першим апеляційним адміністративним судом прийнято</w:t>
      </w:r>
      <w:r>
        <w:rPr>
          <w:rFonts w:ascii="Times New Roman" w:hAnsi="Times New Roman" w:cs="Times New Roman"/>
          <w:sz w:val="28"/>
          <w:szCs w:val="28"/>
        </w:rPr>
        <w:t xml:space="preserve"> постанову, в </w:t>
      </w:r>
      <w:proofErr w:type="spellStart"/>
      <w:r>
        <w:rPr>
          <w:rFonts w:ascii="Times New Roman" w:hAnsi="Times New Roman" w:cs="Times New Roman"/>
          <w:sz w:val="28"/>
          <w:szCs w:val="28"/>
        </w:rPr>
        <w:t>якій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w:t>
      </w:r>
      <w:r>
        <w:rPr>
          <w:rFonts w:ascii="Times New Roman" w:hAnsi="Times New Roman" w:cs="Times New Roman"/>
          <w:sz w:val="28"/>
          <w:szCs w:val="28"/>
          <w:lang w:val="uk-UA"/>
        </w:rPr>
        <w:t>ено</w:t>
      </w:r>
      <w:proofErr w:type="spellEnd"/>
      <w:r>
        <w:rPr>
          <w:rFonts w:ascii="Times New Roman" w:hAnsi="Times New Roman" w:cs="Times New Roman"/>
          <w:sz w:val="28"/>
          <w:szCs w:val="28"/>
          <w:lang w:val="uk-UA"/>
        </w:rPr>
        <w:t xml:space="preserve">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підставі ухвали слідчого судді міського суду Головному управлінню </w:t>
      </w:r>
      <w:proofErr w:type="spellStart"/>
      <w:r>
        <w:rPr>
          <w:rFonts w:ascii="Times New Roman" w:hAnsi="Times New Roman" w:cs="Times New Roman"/>
          <w:sz w:val="28"/>
          <w:szCs w:val="28"/>
          <w:lang w:val="uk-UA"/>
        </w:rPr>
        <w:t>Держпраці</w:t>
      </w:r>
      <w:proofErr w:type="spellEnd"/>
      <w:r>
        <w:rPr>
          <w:rFonts w:ascii="Times New Roman" w:hAnsi="Times New Roman" w:cs="Times New Roman"/>
          <w:sz w:val="28"/>
          <w:szCs w:val="28"/>
          <w:lang w:val="uk-UA"/>
        </w:rPr>
        <w:t xml:space="preserve"> надано дозвіл на проведення перевірки з питань дотримання вимог законодавчих та нормативно-правових актів з охорони праці та промислової безпеки на території Товариства. </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проведення зазначеної перевірки, Головним управлінням </w:t>
      </w:r>
      <w:proofErr w:type="spellStart"/>
      <w:r>
        <w:rPr>
          <w:rFonts w:ascii="Times New Roman" w:hAnsi="Times New Roman" w:cs="Times New Roman"/>
          <w:sz w:val="28"/>
          <w:szCs w:val="28"/>
          <w:lang w:val="uk-UA"/>
        </w:rPr>
        <w:t>Держпраці</w:t>
      </w:r>
      <w:proofErr w:type="spellEnd"/>
      <w:r>
        <w:rPr>
          <w:rFonts w:ascii="Times New Roman" w:hAnsi="Times New Roman" w:cs="Times New Roman"/>
          <w:sz w:val="28"/>
          <w:szCs w:val="28"/>
          <w:lang w:val="uk-UA"/>
        </w:rPr>
        <w:t xml:space="preserve"> прийнято акт, в якому зазначено про порушення Товариством вимоги законодавства про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охорон</w:t>
      </w:r>
      <w:proofErr w:type="spellEnd"/>
      <w:r>
        <w:rPr>
          <w:rFonts w:ascii="Times New Roman" w:hAnsi="Times New Roman" w:cs="Times New Roman"/>
          <w:sz w:val="28"/>
          <w:szCs w:val="28"/>
          <w:lang w:val="uk-UA"/>
        </w:rPr>
        <w:t>у</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w:t>
      </w:r>
      <w:proofErr w:type="spellEnd"/>
      <w:r>
        <w:rPr>
          <w:rFonts w:ascii="Times New Roman" w:hAnsi="Times New Roman" w:cs="Times New Roman"/>
          <w:sz w:val="28"/>
          <w:szCs w:val="28"/>
          <w:lang w:val="uk-UA"/>
        </w:rPr>
        <w:t>, а також припис, яким підприємству запропоновано  усунути виявлені під час проведення перевірки порушення.</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Приймаючи рішення по суті заявлених позовних вимог Перший апеляційний адміністративний суд дійшов висновку, що перевірка суб’єкта господарювання має здійснюватися лише у порядку і спосіб визначені Законом № 877-</w:t>
      </w:r>
      <w:r>
        <w:rPr>
          <w:rFonts w:ascii="Times New Roman" w:hAnsi="Times New Roman" w:cs="Times New Roman"/>
          <w:sz w:val="28"/>
          <w:szCs w:val="28"/>
          <w:lang w:val="en-US"/>
        </w:rPr>
        <w:t>V</w:t>
      </w:r>
      <w:r>
        <w:rPr>
          <w:rFonts w:ascii="Times New Roman" w:hAnsi="Times New Roman" w:cs="Times New Roman"/>
          <w:sz w:val="28"/>
          <w:szCs w:val="28"/>
          <w:lang w:val="uk-UA"/>
        </w:rPr>
        <w:t>. Суд вказує, що стаття 6 Закону № 877-</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 містить вичерпний перелік підстав для проведення позапланових перевірок контролюючими органами, про які зазначено у частині 4 статті 2 цього закону і така підстава для проведення перевірки, як ухвала слідчого судді міського суду у кримінальному провадженні у статті 6 Закону № 877-</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 відсутня, що свідчить про те, що перевірка, яка проведена на підставі ухвали слідчого судді не може вважатись законною. </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того, суд зазначив, що </w:t>
      </w:r>
      <w:r>
        <w:rPr>
          <w:rFonts w:ascii="Times New Roman" w:hAnsi="Times New Roman" w:cs="Times New Roman"/>
          <w:sz w:val="28"/>
          <w:szCs w:val="28"/>
        </w:rPr>
        <w:t xml:space="preserve">прямого </w:t>
      </w:r>
      <w:proofErr w:type="spellStart"/>
      <w:r>
        <w:rPr>
          <w:rFonts w:ascii="Times New Roman" w:hAnsi="Times New Roman" w:cs="Times New Roman"/>
          <w:sz w:val="28"/>
          <w:szCs w:val="28"/>
        </w:rPr>
        <w:t>зобов'язання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призначення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позапланової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перевірки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слідчи</w:t>
      </w:r>
      <w:proofErr w:type="spellEnd"/>
      <w:r>
        <w:rPr>
          <w:rFonts w:ascii="Times New Roman" w:hAnsi="Times New Roman" w:cs="Times New Roman"/>
          <w:sz w:val="28"/>
          <w:szCs w:val="28"/>
          <w:lang w:val="uk-UA"/>
        </w:rPr>
        <w:t>м</w:t>
      </w:r>
      <w:r>
        <w:rPr>
          <w:rFonts w:ascii="Times New Roman" w:hAnsi="Times New Roman" w:cs="Times New Roman"/>
          <w:sz w:val="28"/>
          <w:szCs w:val="28"/>
        </w:rPr>
        <w:t xml:space="preserve"> </w:t>
      </w:r>
      <w:proofErr w:type="spellStart"/>
      <w:r>
        <w:rPr>
          <w:rFonts w:ascii="Times New Roman" w:hAnsi="Times New Roman" w:cs="Times New Roman"/>
          <w:sz w:val="28"/>
          <w:szCs w:val="28"/>
        </w:rPr>
        <w:t>судд</w:t>
      </w:r>
      <w:r>
        <w:rPr>
          <w:rFonts w:ascii="Times New Roman" w:hAnsi="Times New Roman" w:cs="Times New Roman"/>
          <w:sz w:val="28"/>
          <w:szCs w:val="28"/>
          <w:lang w:val="uk-UA"/>
        </w:rPr>
        <w:t>ею</w:t>
      </w:r>
      <w:proofErr w:type="spellEnd"/>
      <w:r>
        <w:rPr>
          <w:rFonts w:ascii="Times New Roman" w:hAnsi="Times New Roman" w:cs="Times New Roman"/>
          <w:sz w:val="28"/>
          <w:szCs w:val="28"/>
          <w:lang w:val="uk-UA"/>
        </w:rPr>
        <w:t xml:space="preserve"> в ухвалі не надано</w:t>
      </w:r>
      <w:r>
        <w:rPr>
          <w:rFonts w:ascii="Times New Roman" w:hAnsi="Times New Roman" w:cs="Times New Roman"/>
          <w:sz w:val="28"/>
          <w:szCs w:val="28"/>
        </w:rPr>
        <w:t xml:space="preserve">, а </w:t>
      </w:r>
      <w:r>
        <w:rPr>
          <w:rFonts w:ascii="Times New Roman" w:hAnsi="Times New Roman" w:cs="Times New Roman"/>
          <w:sz w:val="28"/>
          <w:szCs w:val="28"/>
          <w:lang w:val="uk-UA"/>
        </w:rPr>
        <w:t>надано лише</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дозвіл</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проведення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відповідної перевірки </w:t>
      </w:r>
      <w:r>
        <w:rPr>
          <w:rFonts w:ascii="Times New Roman" w:hAnsi="Times New Roman" w:cs="Times New Roman"/>
          <w:sz w:val="28"/>
          <w:szCs w:val="28"/>
        </w:rPr>
        <w:t xml:space="preserve">та </w:t>
      </w:r>
      <w:proofErr w:type="spellStart"/>
      <w:r>
        <w:rPr>
          <w:rFonts w:ascii="Times New Roman" w:hAnsi="Times New Roman" w:cs="Times New Roman"/>
          <w:sz w:val="28"/>
          <w:szCs w:val="28"/>
        </w:rPr>
        <w:t>визначив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суб'єкт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перевірку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провести</w:t>
      </w:r>
      <w:r>
        <w:rPr>
          <w:rFonts w:ascii="Times New Roman" w:hAnsi="Times New Roman" w:cs="Times New Roman"/>
          <w:sz w:val="28"/>
          <w:szCs w:val="28"/>
          <w:lang w:val="uk-UA"/>
        </w:rPr>
        <w:t xml:space="preserve">, вказавши, при цьому, що отримавши ухвалу міського суду Головне управління </w:t>
      </w:r>
      <w:proofErr w:type="spellStart"/>
      <w:r>
        <w:rPr>
          <w:rFonts w:ascii="Times New Roman" w:hAnsi="Times New Roman" w:cs="Times New Roman"/>
          <w:sz w:val="28"/>
          <w:szCs w:val="28"/>
          <w:lang w:val="uk-UA"/>
        </w:rPr>
        <w:t>Держпраці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ма</w:t>
      </w:r>
      <w:r>
        <w:rPr>
          <w:rFonts w:ascii="Times New Roman" w:hAnsi="Times New Roman" w:cs="Times New Roman"/>
          <w:sz w:val="28"/>
          <w:szCs w:val="28"/>
          <w:lang w:val="uk-UA"/>
        </w:rPr>
        <w:t>ло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можливість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перевірити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можливе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виконання</w:t>
      </w:r>
      <w:proofErr w:type="spellEnd"/>
      <w:r>
        <w:rPr>
          <w:rFonts w:ascii="Times New Roman" w:hAnsi="Times New Roman" w:cs="Times New Roman"/>
          <w:sz w:val="28"/>
          <w:szCs w:val="28"/>
        </w:rPr>
        <w:t xml:space="preserve"> такого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слідчого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судді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без виходу</w:t>
      </w:r>
      <w:r>
        <w:rPr>
          <w:rFonts w:ascii="Times New Roman" w:hAnsi="Times New Roman" w:cs="Times New Roman"/>
          <w:sz w:val="28"/>
          <w:szCs w:val="28"/>
        </w:rPr>
        <w:t xml:space="preserve"> за </w:t>
      </w:r>
      <w:proofErr w:type="spellStart"/>
      <w:r>
        <w:rPr>
          <w:rFonts w:ascii="Times New Roman" w:hAnsi="Times New Roman" w:cs="Times New Roman"/>
          <w:sz w:val="28"/>
          <w:szCs w:val="28"/>
        </w:rPr>
        <w:t>межі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повноважень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надані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йому</w:t>
      </w:r>
      <w:proofErr w:type="spellEnd"/>
      <w:r>
        <w:rPr>
          <w:rFonts w:ascii="Times New Roman" w:hAnsi="Times New Roman" w:cs="Times New Roman"/>
          <w:sz w:val="28"/>
          <w:szCs w:val="28"/>
        </w:rPr>
        <w:t xml:space="preserve"> Законом</w:t>
      </w:r>
      <w:r>
        <w:rPr>
          <w:rFonts w:ascii="Times New Roman" w:hAnsi="Times New Roman" w:cs="Times New Roman"/>
          <w:sz w:val="28"/>
          <w:szCs w:val="28"/>
          <w:lang w:val="uk-UA"/>
        </w:rPr>
        <w:t>-877-</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 однак контролюючим органом цього зроблено не було. </w:t>
      </w:r>
    </w:p>
    <w:p w:rsidR="00211888" w:rsidRDefault="00211888" w:rsidP="00211888">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таких обставин, наказ про проведення перевірки підприємства та винесений на його підставі припис є протиправними та підлягають скасуванню.</w:t>
      </w:r>
    </w:p>
    <w:p w:rsidR="00211888" w:rsidRDefault="00211888" w:rsidP="00211888">
      <w:pPr>
        <w:autoSpaceDE w:val="0"/>
        <w:autoSpaceDN w:val="0"/>
        <w:adjustRightInd w:val="0"/>
        <w:spacing w:after="0" w:line="276" w:lineRule="auto"/>
        <w:ind w:firstLine="567"/>
        <w:jc w:val="both"/>
        <w:rPr>
          <w:rFonts w:ascii="Times New Roman" w:hAnsi="Times New Roman" w:cs="Times New Roman"/>
          <w:sz w:val="24"/>
          <w:szCs w:val="24"/>
          <w:lang w:val="uk-UA"/>
        </w:rPr>
      </w:pPr>
      <w:r>
        <w:rPr>
          <w:rFonts w:ascii="Times New Roman" w:hAnsi="Times New Roman" w:cs="Times New Roman"/>
          <w:sz w:val="28"/>
          <w:szCs w:val="28"/>
          <w:lang w:val="uk-UA"/>
        </w:rPr>
        <w:t>При вирішенні справи, Першим апеляційним адміністративним судом враховано висновки, викладені у постанові Верховного Суду від 10 січня 2019 року по справі № 823/922/17.</w:t>
      </w:r>
    </w:p>
    <w:p w:rsidR="00211888" w:rsidRDefault="00211888" w:rsidP="00211888">
      <w:pPr>
        <w:spacing w:after="0" w:line="276"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Детальніше</w:t>
      </w:r>
      <w:proofErr w:type="spellEnd"/>
      <w:r>
        <w:rPr>
          <w:rFonts w:ascii="Times New Roman" w:hAnsi="Times New Roman" w:cs="Times New Roman"/>
          <w:sz w:val="28"/>
          <w:szCs w:val="28"/>
        </w:rPr>
        <w:t xml:space="preserve"> з текстом постанови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10 квітня </w:t>
      </w:r>
      <w:r>
        <w:rPr>
          <w:rFonts w:ascii="Times New Roman" w:hAnsi="Times New Roman" w:cs="Times New Roman"/>
          <w:sz w:val="28"/>
          <w:szCs w:val="28"/>
        </w:rPr>
        <w:t>2019 року</w:t>
      </w:r>
      <w:r>
        <w:rPr>
          <w:rFonts w:ascii="Times New Roman" w:hAnsi="Times New Roman" w:cs="Times New Roman"/>
          <w:sz w:val="28"/>
          <w:szCs w:val="28"/>
          <w:lang w:val="uk-UA"/>
        </w:rPr>
        <w:t xml:space="preserve"> по справі </w:t>
      </w:r>
      <w:r>
        <w:rPr>
          <w:rFonts w:ascii="Times New Roman" w:hAnsi="Times New Roman" w:cs="Times New Roman"/>
          <w:sz w:val="28"/>
          <w:szCs w:val="28"/>
        </w:rPr>
        <w:t>№</w:t>
      </w:r>
      <w:r>
        <w:rPr>
          <w:rFonts w:ascii="Times New Roman" w:hAnsi="Times New Roman" w:cs="Times New Roman"/>
          <w:sz w:val="28"/>
          <w:szCs w:val="28"/>
          <w:lang w:val="uk-UA"/>
        </w:rPr>
        <w:t xml:space="preserve">805/3038/18-а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ознайомитися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посиланням</w:t>
      </w:r>
      <w:proofErr w:type="spellEnd"/>
      <w:r>
        <w:rPr>
          <w:rFonts w:ascii="Times New Roman" w:hAnsi="Times New Roman" w:cs="Times New Roman"/>
          <w:sz w:val="28"/>
          <w:szCs w:val="28"/>
          <w:lang w:val="uk-UA"/>
        </w:rPr>
        <w:t xml:space="preserve"> </w:t>
      </w:r>
      <w:hyperlink r:id="rId18" w:history="1">
        <w:r w:rsidRPr="0093745E">
          <w:rPr>
            <w:rStyle w:val="a8"/>
            <w:rFonts w:ascii="Times New Roman" w:hAnsi="Times New Roman" w:cs="Times New Roman"/>
            <w:sz w:val="28"/>
            <w:szCs w:val="28"/>
            <w:lang w:val="uk-UA"/>
          </w:rPr>
          <w:t>http://reyestr.court.gov.ua/Review/</w:t>
        </w:r>
        <w:r w:rsidRPr="0093745E">
          <w:rPr>
            <w:rStyle w:val="a8"/>
            <w:rFonts w:ascii="Times New Roman" w:hAnsi="Times New Roman" w:cs="Times New Roman"/>
            <w:sz w:val="28"/>
            <w:szCs w:val="28"/>
          </w:rPr>
          <w:t>81086937</w:t>
        </w:r>
      </w:hyperlink>
      <w:r w:rsidRPr="0093745E">
        <w:rPr>
          <w:rFonts w:ascii="Times New Roman" w:hAnsi="Times New Roman" w:cs="Times New Roman"/>
          <w:sz w:val="28"/>
          <w:szCs w:val="28"/>
          <w:lang w:val="uk-UA"/>
        </w:rPr>
        <w:t>.</w:t>
      </w:r>
    </w:p>
    <w:p w:rsidR="00211888" w:rsidRPr="00C357FC" w:rsidRDefault="00211888" w:rsidP="00211888">
      <w:pPr>
        <w:rPr>
          <w:lang w:val="uk-UA"/>
        </w:rPr>
      </w:pPr>
    </w:p>
    <w:p w:rsidR="00027115" w:rsidRPr="00AF5B13" w:rsidRDefault="00027115" w:rsidP="00027115">
      <w:pPr>
        <w:jc w:val="center"/>
        <w:rPr>
          <w:rFonts w:cstheme="minorHAnsi"/>
          <w:b/>
          <w:sz w:val="28"/>
          <w:szCs w:val="28"/>
          <w:lang w:val="uk-UA"/>
        </w:rPr>
      </w:pPr>
      <w:bookmarkStart w:id="0" w:name="_GoBack"/>
      <w:bookmarkEnd w:id="0"/>
    </w:p>
    <w:sectPr w:rsidR="00027115" w:rsidRPr="00AF5B13" w:rsidSect="00D42A83">
      <w:headerReference w:type="default" r:id="rId19"/>
      <w:footerReference w:type="default" r:id="rId20"/>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DE8" w:rsidRDefault="00AB7DE8" w:rsidP="005E5476">
      <w:pPr>
        <w:spacing w:after="0" w:line="240" w:lineRule="auto"/>
      </w:pPr>
      <w:r>
        <w:separator/>
      </w:r>
    </w:p>
  </w:endnote>
  <w:endnote w:type="continuationSeparator" w:id="0">
    <w:p w:rsidR="00AB7DE8" w:rsidRDefault="00AB7DE8"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211888">
      <w:rPr>
        <w:rFonts w:ascii="Calibri Light" w:eastAsiaTheme="majorEastAsia" w:hAnsi="Calibri Light" w:cs="Calibri Light"/>
        <w:b/>
        <w:noProof/>
        <w:color w:val="000000" w:themeColor="text1"/>
        <w:szCs w:val="26"/>
      </w:rPr>
      <w:t>13</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211888">
      <w:rPr>
        <w:rFonts w:ascii="Calibri Light" w:eastAsiaTheme="majorEastAsia" w:hAnsi="Calibri Light" w:cs="Calibri Light"/>
        <w:color w:val="000000" w:themeColor="text1"/>
        <w:sz w:val="24"/>
        <w:szCs w:val="26"/>
        <w:lang w:val="uk-UA"/>
      </w:rPr>
      <w:t>01.04.</w:t>
    </w:r>
    <w:r w:rsidR="00455D13" w:rsidRPr="007F2C73">
      <w:rPr>
        <w:rFonts w:ascii="Calibri Light" w:eastAsiaTheme="majorEastAsia" w:hAnsi="Calibri Light" w:cs="Calibri Light"/>
        <w:color w:val="000000" w:themeColor="text1"/>
        <w:sz w:val="24"/>
        <w:szCs w:val="26"/>
        <w:lang w:val="uk-UA"/>
      </w:rPr>
      <w:t xml:space="preserve">2019 по </w:t>
    </w:r>
    <w:r w:rsidR="00211888">
      <w:rPr>
        <w:rFonts w:ascii="Calibri Light" w:eastAsiaTheme="majorEastAsia" w:hAnsi="Calibri Light" w:cs="Calibri Light"/>
        <w:color w:val="000000" w:themeColor="text1"/>
        <w:sz w:val="24"/>
        <w:szCs w:val="26"/>
        <w:lang w:val="uk-UA"/>
      </w:rPr>
      <w:t>12</w:t>
    </w:r>
    <w:r w:rsidR="00455D13" w:rsidRPr="007F2C73">
      <w:rPr>
        <w:rFonts w:ascii="Calibri Light" w:eastAsiaTheme="majorEastAsia" w:hAnsi="Calibri Light" w:cs="Calibri Light"/>
        <w:color w:val="000000" w:themeColor="text1"/>
        <w:sz w:val="24"/>
        <w:szCs w:val="26"/>
        <w:lang w:val="uk-UA"/>
      </w:rPr>
      <w:t>.</w:t>
    </w:r>
    <w:r w:rsidR="00211888">
      <w:rPr>
        <w:rFonts w:ascii="Calibri Light" w:eastAsiaTheme="majorEastAsia" w:hAnsi="Calibri Light" w:cs="Calibri Light"/>
        <w:color w:val="000000" w:themeColor="text1"/>
        <w:sz w:val="24"/>
        <w:szCs w:val="26"/>
        <w:lang w:val="uk-UA"/>
      </w:rPr>
      <w:t>04.2</w:t>
    </w:r>
    <w:r w:rsidR="00455D13" w:rsidRPr="007F2C73">
      <w:rPr>
        <w:rFonts w:ascii="Calibri Light" w:eastAsiaTheme="majorEastAsia" w:hAnsi="Calibri Light" w:cs="Calibri Light"/>
        <w:color w:val="000000" w:themeColor="text1"/>
        <w:sz w:val="24"/>
        <w:szCs w:val="26"/>
        <w:lang w:val="uk-UA"/>
      </w:rPr>
      <w:t>019</w:t>
    </w:r>
  </w:p>
  <w:p w:rsidR="005E5476" w:rsidRDefault="005E54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DE8" w:rsidRDefault="00AB7DE8" w:rsidP="005E5476">
      <w:pPr>
        <w:spacing w:after="0" w:line="240" w:lineRule="auto"/>
      </w:pPr>
      <w:r>
        <w:separator/>
      </w:r>
    </w:p>
  </w:footnote>
  <w:footnote w:type="continuationSeparator" w:id="0">
    <w:p w:rsidR="00AB7DE8" w:rsidRDefault="00AB7DE8"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uk-UA" w:eastAsia="uk-UA"/>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27115"/>
    <w:rsid w:val="000374FD"/>
    <w:rsid w:val="001041CE"/>
    <w:rsid w:val="00111F97"/>
    <w:rsid w:val="001B6F64"/>
    <w:rsid w:val="00211888"/>
    <w:rsid w:val="00286D55"/>
    <w:rsid w:val="0028761F"/>
    <w:rsid w:val="002B4B9E"/>
    <w:rsid w:val="003A2FAD"/>
    <w:rsid w:val="00455D13"/>
    <w:rsid w:val="00472C7B"/>
    <w:rsid w:val="0047649B"/>
    <w:rsid w:val="005E5476"/>
    <w:rsid w:val="00675CF0"/>
    <w:rsid w:val="00700EE8"/>
    <w:rsid w:val="007F2C73"/>
    <w:rsid w:val="008423B7"/>
    <w:rsid w:val="00AB7DE8"/>
    <w:rsid w:val="00AF5B13"/>
    <w:rsid w:val="00D42A83"/>
    <w:rsid w:val="00E61C03"/>
    <w:rsid w:val="00E828EA"/>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4EAD0B"/>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HTML">
    <w:name w:val="HTML Preformatted"/>
    <w:basedOn w:val="a"/>
    <w:link w:val="HTML0"/>
    <w:uiPriority w:val="99"/>
    <w:semiHidden/>
    <w:unhideWhenUsed/>
    <w:rsid w:val="00AF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F5B13"/>
    <w:rPr>
      <w:rFonts w:ascii="Courier New" w:eastAsia="Times New Roman" w:hAnsi="Courier New" w:cs="Courier New"/>
      <w:sz w:val="20"/>
      <w:szCs w:val="20"/>
      <w:lang w:eastAsia="ru-RU"/>
    </w:rPr>
  </w:style>
  <w:style w:type="character" w:customStyle="1" w:styleId="rvts44">
    <w:name w:val="rvts44"/>
    <w:basedOn w:val="a0"/>
    <w:rsid w:val="00AF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yestr.court.gov.ua/Review/80892538" TargetMode="External"/><Relationship Id="rId18" Type="http://schemas.openxmlformats.org/officeDocument/2006/relationships/hyperlink" Target="http://reyestr.court.gov.ua/Review/80892538"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eyestr.court.gov.ua/Review/80892538" TargetMode="External"/><Relationship Id="rId17" Type="http://schemas.openxmlformats.org/officeDocument/2006/relationships/hyperlink" Target="http://reyestr.court.gov.ua/Review/80892538" TargetMode="External"/><Relationship Id="rId2" Type="http://schemas.openxmlformats.org/officeDocument/2006/relationships/customXml" Target="../customXml/item2.xml"/><Relationship Id="rId16" Type="http://schemas.openxmlformats.org/officeDocument/2006/relationships/hyperlink" Target="http://reyestr.court.gov.ua/Review/8089253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yestr.court.gov.ua/Review/80892538" TargetMode="External"/><Relationship Id="rId5" Type="http://schemas.openxmlformats.org/officeDocument/2006/relationships/settings" Target="settings.xml"/><Relationship Id="rId15" Type="http://schemas.openxmlformats.org/officeDocument/2006/relationships/hyperlink" Target="http://reyestr.court.gov.ua/Review/81017235" TargetMode="External"/><Relationship Id="rId10" Type="http://schemas.openxmlformats.org/officeDocument/2006/relationships/hyperlink" Target="http://reyestr.court.gov.ua/Review/80892538"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yestr.court.gov.ua/Review/8089253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296262-E990-43A7-AB75-F911F5664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17584</Words>
  <Characters>10023</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7</cp:revision>
  <cp:lastPrinted>2019-03-19T07:46:00Z</cp:lastPrinted>
  <dcterms:created xsi:type="dcterms:W3CDTF">2019-03-19T07:48:00Z</dcterms:created>
  <dcterms:modified xsi:type="dcterms:W3CDTF">2019-04-17T13:21:00Z</dcterms:modified>
</cp:coreProperties>
</file>