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Pr="00BD3FCB" w:rsidRDefault="005E5476">
      <w:pPr>
        <w:rPr>
          <w:lang w:val="uk-UA"/>
        </w:rPr>
      </w:pPr>
      <w:r>
        <w:rPr>
          <w:noProof/>
          <w:lang w:val="uk-UA" w:eastAsia="uk-UA"/>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7A1C"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r w:rsidR="00BD3FCB">
        <w:rPr>
          <w:lang w:val="uk-UA"/>
        </w:rPr>
        <w:t>‘</w:t>
      </w:r>
    </w:p>
    <w:p w:rsidR="001B6F64" w:rsidRDefault="007F2C73">
      <w:pPr>
        <w:rPr>
          <w:noProof/>
          <w:lang w:eastAsia="ru-RU"/>
        </w:rPr>
      </w:pPr>
      <w:r>
        <w:rPr>
          <w:noProof/>
          <w:lang w:val="uk-UA" w:eastAsia="uk-UA"/>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uk-UA" w:eastAsia="uk-UA"/>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583A1B" w:rsidRPr="00015F57">
        <w:rPr>
          <w:rFonts w:ascii="Calibri Light" w:hAnsi="Calibri Light"/>
          <w:color w:val="FFFFFF" w:themeColor="background1"/>
          <w:sz w:val="40"/>
        </w:rPr>
        <w:t>01</w:t>
      </w:r>
      <w:r w:rsidRPr="00E828EA">
        <w:rPr>
          <w:rFonts w:ascii="Calibri Light" w:hAnsi="Calibri Light"/>
          <w:color w:val="FFFFFF" w:themeColor="background1"/>
          <w:sz w:val="40"/>
          <w:lang w:val="uk-UA"/>
        </w:rPr>
        <w:t>.</w:t>
      </w:r>
      <w:r w:rsidR="00583A1B" w:rsidRPr="00015F57">
        <w:rPr>
          <w:rFonts w:ascii="Calibri Light" w:hAnsi="Calibri Light"/>
          <w:color w:val="FFFFFF" w:themeColor="background1"/>
          <w:sz w:val="40"/>
        </w:rPr>
        <w:t>03</w:t>
      </w:r>
      <w:r w:rsidRPr="00E828EA">
        <w:rPr>
          <w:rFonts w:ascii="Calibri Light" w:hAnsi="Calibri Light"/>
          <w:color w:val="FFFFFF" w:themeColor="background1"/>
          <w:sz w:val="40"/>
          <w:lang w:val="uk-UA"/>
        </w:rPr>
        <w:t xml:space="preserve">.2019 по </w:t>
      </w:r>
      <w:r w:rsidR="00583A1B" w:rsidRPr="00015F57">
        <w:rPr>
          <w:rFonts w:ascii="Calibri Light" w:hAnsi="Calibri Light"/>
          <w:color w:val="FFFFFF" w:themeColor="background1"/>
          <w:sz w:val="40"/>
        </w:rPr>
        <w:t>15</w:t>
      </w:r>
      <w:r w:rsidRPr="00E828EA">
        <w:rPr>
          <w:rFonts w:ascii="Calibri Light" w:hAnsi="Calibri Light"/>
          <w:color w:val="FFFFFF" w:themeColor="background1"/>
          <w:sz w:val="40"/>
          <w:lang w:val="uk-UA"/>
        </w:rPr>
        <w:t>.0</w:t>
      </w:r>
      <w:r w:rsidR="00583A1B" w:rsidRPr="00015F57">
        <w:rPr>
          <w:rFonts w:ascii="Calibri Light" w:hAnsi="Calibri Light"/>
          <w:color w:val="FFFFFF" w:themeColor="background1"/>
          <w:sz w:val="40"/>
        </w:rPr>
        <w:t>3</w:t>
      </w:r>
      <w:r w:rsidRPr="00E828EA">
        <w:rPr>
          <w:rFonts w:ascii="Calibri Light" w:hAnsi="Calibri Light"/>
          <w:color w:val="FFFFFF" w:themeColor="background1"/>
          <w:sz w:val="40"/>
          <w:lang w:val="uk-UA"/>
        </w:rPr>
        <w:t xml:space="preserve">.2019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4F6D6A" w:rsidRPr="00387660" w:rsidRDefault="004F6D6A" w:rsidP="004F6D6A">
      <w:pPr>
        <w:ind w:firstLine="567"/>
        <w:jc w:val="both"/>
        <w:rPr>
          <w:rFonts w:ascii="Times New Roman" w:hAnsi="Times New Roman" w:cs="Times New Roman"/>
          <w:b/>
          <w:sz w:val="28"/>
          <w:szCs w:val="28"/>
          <w:lang w:val="uk-UA"/>
        </w:rPr>
      </w:pPr>
      <w:r w:rsidRPr="00387660">
        <w:rPr>
          <w:rFonts w:ascii="Times New Roman" w:hAnsi="Times New Roman" w:cs="Times New Roman"/>
          <w:b/>
          <w:sz w:val="28"/>
          <w:szCs w:val="28"/>
          <w:lang w:val="uk-UA"/>
        </w:rPr>
        <w:lastRenderedPageBreak/>
        <w:t>Платник податку не може нести відповідальність за несвоєчасне виконання (невиконання) зобов'язання зі сплати єдиного податку у випадку несвоєчасного його перерахування (неперерахування) з вини банку.</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 xml:space="preserve">11 березня 2019 року Першим апеляційним адміністративним судом розглянуто у відкритому судовому засіданні </w:t>
      </w:r>
      <w:r>
        <w:rPr>
          <w:rFonts w:ascii="Times New Roman" w:hAnsi="Times New Roman" w:cs="Times New Roman"/>
          <w:sz w:val="28"/>
          <w:szCs w:val="28"/>
          <w:lang w:val="uk-UA"/>
        </w:rPr>
        <w:t xml:space="preserve">адміністративну </w:t>
      </w:r>
      <w:r w:rsidRPr="00387660">
        <w:rPr>
          <w:rFonts w:ascii="Times New Roman" w:hAnsi="Times New Roman" w:cs="Times New Roman"/>
          <w:sz w:val="28"/>
          <w:szCs w:val="28"/>
          <w:lang w:val="uk-UA"/>
        </w:rPr>
        <w:t>справу за позовом фізичної особи-підприємця до Головного управління ДФС у Луганській області про скасування податкової вимоги за апеляційною скаргою фізичної особи-підприємця на рішення Луганського окружного адміністративного суду від 15 листопада 2018 року.</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rPr>
        <w:t xml:space="preserve">За результатами </w:t>
      </w:r>
      <w:proofErr w:type="spellStart"/>
      <w:r w:rsidRPr="00387660">
        <w:rPr>
          <w:rFonts w:ascii="Times New Roman" w:hAnsi="Times New Roman" w:cs="Times New Roman"/>
          <w:sz w:val="28"/>
          <w:szCs w:val="28"/>
        </w:rPr>
        <w:t>розгляду</w:t>
      </w:r>
      <w:proofErr w:type="spellEnd"/>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справи Першим апеляційним адміністративним судом прийнято</w:t>
      </w:r>
      <w:r w:rsidRPr="00387660">
        <w:rPr>
          <w:rFonts w:ascii="Times New Roman" w:hAnsi="Times New Roman" w:cs="Times New Roman"/>
          <w:sz w:val="28"/>
          <w:szCs w:val="28"/>
        </w:rPr>
        <w:t xml:space="preserve"> постанову, в </w:t>
      </w:r>
      <w:proofErr w:type="spellStart"/>
      <w:r w:rsidRPr="00387660">
        <w:rPr>
          <w:rFonts w:ascii="Times New Roman" w:hAnsi="Times New Roman" w:cs="Times New Roman"/>
          <w:sz w:val="28"/>
          <w:szCs w:val="28"/>
        </w:rPr>
        <w:t>якій</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зазнач</w:t>
      </w:r>
      <w:r w:rsidRPr="00387660">
        <w:rPr>
          <w:rFonts w:ascii="Times New Roman" w:hAnsi="Times New Roman" w:cs="Times New Roman"/>
          <w:sz w:val="28"/>
          <w:szCs w:val="28"/>
          <w:lang w:val="uk-UA"/>
        </w:rPr>
        <w:t>ено</w:t>
      </w:r>
      <w:proofErr w:type="spellEnd"/>
      <w:r w:rsidRPr="00387660">
        <w:rPr>
          <w:rFonts w:ascii="Times New Roman" w:hAnsi="Times New Roman" w:cs="Times New Roman"/>
          <w:sz w:val="28"/>
          <w:szCs w:val="28"/>
          <w:lang w:val="uk-UA"/>
        </w:rPr>
        <w:t xml:space="preserve"> про</w:t>
      </w:r>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таке</w:t>
      </w:r>
      <w:proofErr w:type="spellEnd"/>
      <w:r w:rsidRPr="00387660">
        <w:rPr>
          <w:rFonts w:ascii="Times New Roman" w:hAnsi="Times New Roman" w:cs="Times New Roman"/>
          <w:sz w:val="28"/>
          <w:szCs w:val="28"/>
        </w:rPr>
        <w:t>.</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 xml:space="preserve">Підставою для звернення фізичної особи-підприємця до суду з позовом є формування та направлення контролюючим органом податкової вимоги у </w:t>
      </w:r>
      <w:proofErr w:type="spellStart"/>
      <w:r w:rsidRPr="00387660">
        <w:rPr>
          <w:rFonts w:ascii="Times New Roman" w:hAnsi="Times New Roman" w:cs="Times New Roman"/>
          <w:sz w:val="28"/>
          <w:szCs w:val="28"/>
          <w:lang w:val="uk-UA"/>
        </w:rPr>
        <w:t>звязку</w:t>
      </w:r>
      <w:proofErr w:type="spellEnd"/>
      <w:r w:rsidRPr="00387660">
        <w:rPr>
          <w:rFonts w:ascii="Times New Roman" w:hAnsi="Times New Roman" w:cs="Times New Roman"/>
          <w:sz w:val="28"/>
          <w:szCs w:val="28"/>
          <w:lang w:val="uk-UA"/>
        </w:rPr>
        <w:t xml:space="preserve"> із тим, що за даними бази даних АІС «Податковий блок» за відповідною особою рахується податковий борг.</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 xml:space="preserve">В ході розгляду справи судом з’ясовано, що сума заборгованості з єдиного податку виникла у </w:t>
      </w:r>
      <w:proofErr w:type="spellStart"/>
      <w:r w:rsidRPr="00387660">
        <w:rPr>
          <w:rFonts w:ascii="Times New Roman" w:hAnsi="Times New Roman" w:cs="Times New Roman"/>
          <w:sz w:val="28"/>
          <w:szCs w:val="28"/>
          <w:lang w:val="uk-UA"/>
        </w:rPr>
        <w:t>звязку</w:t>
      </w:r>
      <w:proofErr w:type="spellEnd"/>
      <w:r w:rsidRPr="00387660">
        <w:rPr>
          <w:rFonts w:ascii="Times New Roman" w:hAnsi="Times New Roman" w:cs="Times New Roman"/>
          <w:sz w:val="28"/>
          <w:szCs w:val="28"/>
          <w:lang w:val="uk-UA"/>
        </w:rPr>
        <w:t xml:space="preserve"> із тим, що банком не виконано платіжне доручення, а наступні суми платежів, що здійснювались платником податку, контролюючим органом зараховувались в рахунок погашення заборгованості в порядку календарної черговості у відповідності до вимог Податкового кодексу України.</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Приймаючи рішення по суті заявлених позовних вимог, суд апеляційної інстанції зазначив, що відповідно до вимог чинного законодавства, з моменту надання платником податку до установи банку платіжного документа на перерахування податку до бюджету, згідно з яким платник ініціює сплату, а банк приймає такий документ, обов’язок платника податків щодо сплати такого податку припиняється. З огляду на зазначене, платник податку не може нести відповідальність за несвоєчасне виконання (невиконання) зобов'язання зі сплати єдиного податку у випадку несвоєчасного його перерахування (неперерахування) з вини банку, що мало місце в спірних правовідносинах.</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За висновком Першого апел</w:t>
      </w:r>
      <w:r>
        <w:rPr>
          <w:rFonts w:ascii="Times New Roman" w:hAnsi="Times New Roman" w:cs="Times New Roman"/>
          <w:sz w:val="28"/>
          <w:szCs w:val="28"/>
          <w:lang w:val="uk-UA"/>
        </w:rPr>
        <w:t>яційного адміністративного суду</w:t>
      </w:r>
      <w:r w:rsidRPr="00387660">
        <w:rPr>
          <w:rFonts w:ascii="Times New Roman" w:hAnsi="Times New Roman" w:cs="Times New Roman"/>
          <w:sz w:val="28"/>
          <w:szCs w:val="28"/>
          <w:lang w:val="uk-UA"/>
        </w:rPr>
        <w:t xml:space="preserve"> спірна податкова вимога, складена контролюючим органом у відношенні фізичної особі-підприємця є неправомірною та підлягає скасуванню, оскільки несплата суми єдиного податку відбулась з вини банку, а не з вини платника податку.</w:t>
      </w:r>
    </w:p>
    <w:p w:rsidR="004F6D6A" w:rsidRPr="00387660" w:rsidRDefault="004F6D6A" w:rsidP="004F6D6A">
      <w:pPr>
        <w:ind w:firstLine="567"/>
        <w:jc w:val="both"/>
        <w:rPr>
          <w:rFonts w:ascii="Times New Roman" w:hAnsi="Times New Roman" w:cs="Times New Roman"/>
          <w:sz w:val="28"/>
          <w:szCs w:val="28"/>
          <w:lang w:val="uk-UA"/>
        </w:rPr>
      </w:pPr>
      <w:proofErr w:type="spellStart"/>
      <w:r w:rsidRPr="00387660">
        <w:rPr>
          <w:rFonts w:ascii="Times New Roman" w:hAnsi="Times New Roman" w:cs="Times New Roman"/>
          <w:sz w:val="28"/>
          <w:szCs w:val="28"/>
        </w:rPr>
        <w:t>Детальніше</w:t>
      </w:r>
      <w:proofErr w:type="spellEnd"/>
      <w:r w:rsidRPr="00387660">
        <w:rPr>
          <w:rFonts w:ascii="Times New Roman" w:hAnsi="Times New Roman" w:cs="Times New Roman"/>
          <w:sz w:val="28"/>
          <w:szCs w:val="28"/>
        </w:rPr>
        <w:t xml:space="preserve"> з текстом постанови </w:t>
      </w:r>
      <w:proofErr w:type="spellStart"/>
      <w:r w:rsidRPr="00387660">
        <w:rPr>
          <w:rFonts w:ascii="Times New Roman" w:hAnsi="Times New Roman" w:cs="Times New Roman"/>
          <w:sz w:val="28"/>
          <w:szCs w:val="28"/>
        </w:rPr>
        <w:t>від</w:t>
      </w:r>
      <w:proofErr w:type="spellEnd"/>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 xml:space="preserve">11 березня </w:t>
      </w:r>
      <w:r w:rsidRPr="00387660">
        <w:rPr>
          <w:rFonts w:ascii="Times New Roman" w:hAnsi="Times New Roman" w:cs="Times New Roman"/>
          <w:sz w:val="28"/>
          <w:szCs w:val="28"/>
        </w:rPr>
        <w:t>2019 року</w:t>
      </w:r>
      <w:r w:rsidRPr="00387660">
        <w:rPr>
          <w:rFonts w:ascii="Times New Roman" w:hAnsi="Times New Roman" w:cs="Times New Roman"/>
          <w:sz w:val="28"/>
          <w:szCs w:val="28"/>
          <w:lang w:val="uk-UA"/>
        </w:rPr>
        <w:t xml:space="preserve"> по справі </w:t>
      </w:r>
      <w:r w:rsidRPr="00387660">
        <w:rPr>
          <w:rFonts w:ascii="Times New Roman" w:hAnsi="Times New Roman" w:cs="Times New Roman"/>
          <w:sz w:val="28"/>
          <w:szCs w:val="28"/>
        </w:rPr>
        <w:t xml:space="preserve">№ 1240/2474/18 </w:t>
      </w:r>
      <w:proofErr w:type="spellStart"/>
      <w:r w:rsidRPr="00387660">
        <w:rPr>
          <w:rFonts w:ascii="Times New Roman" w:hAnsi="Times New Roman" w:cs="Times New Roman"/>
          <w:sz w:val="28"/>
          <w:szCs w:val="28"/>
        </w:rPr>
        <w:t>можна</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ознайомитися</w:t>
      </w:r>
      <w:proofErr w:type="spellEnd"/>
      <w:r w:rsidRPr="00387660">
        <w:rPr>
          <w:rFonts w:ascii="Times New Roman" w:hAnsi="Times New Roman" w:cs="Times New Roman"/>
          <w:sz w:val="28"/>
          <w:szCs w:val="28"/>
        </w:rPr>
        <w:t xml:space="preserve"> за </w:t>
      </w:r>
      <w:proofErr w:type="spellStart"/>
      <w:r w:rsidRPr="00387660">
        <w:rPr>
          <w:rFonts w:ascii="Times New Roman" w:hAnsi="Times New Roman" w:cs="Times New Roman"/>
          <w:sz w:val="28"/>
          <w:szCs w:val="28"/>
        </w:rPr>
        <w:t>посиланням</w:t>
      </w:r>
      <w:proofErr w:type="spellEnd"/>
      <w:r w:rsidRPr="00387660">
        <w:rPr>
          <w:rFonts w:ascii="Times New Roman" w:hAnsi="Times New Roman" w:cs="Times New Roman"/>
          <w:sz w:val="28"/>
          <w:szCs w:val="28"/>
        </w:rPr>
        <w:t xml:space="preserve"> </w:t>
      </w:r>
      <w:hyperlink r:id="rId10" w:history="1">
        <w:r w:rsidRPr="00387660">
          <w:rPr>
            <w:rStyle w:val="a8"/>
            <w:rFonts w:ascii="Times New Roman" w:hAnsi="Times New Roman" w:cs="Times New Roman"/>
            <w:sz w:val="28"/>
            <w:szCs w:val="28"/>
          </w:rPr>
          <w:t>http://reyestr.court.gov.ua/Review/ 8034583</w:t>
        </w:r>
        <w:r w:rsidRPr="00387660">
          <w:rPr>
            <w:rStyle w:val="a8"/>
            <w:rFonts w:ascii="Times New Roman" w:hAnsi="Times New Roman" w:cs="Times New Roman"/>
            <w:sz w:val="28"/>
            <w:szCs w:val="28"/>
            <w:lang w:val="uk-UA"/>
          </w:rPr>
          <w:t>.</w:t>
        </w:r>
      </w:hyperlink>
    </w:p>
    <w:p w:rsidR="004F6D6A" w:rsidRPr="00387660" w:rsidRDefault="004F6D6A" w:rsidP="004F6D6A">
      <w:pPr>
        <w:spacing w:after="0"/>
        <w:ind w:firstLine="567"/>
        <w:jc w:val="both"/>
        <w:rPr>
          <w:rFonts w:ascii="Times New Roman" w:hAnsi="Times New Roman" w:cs="Times New Roman"/>
          <w:b/>
          <w:sz w:val="28"/>
          <w:szCs w:val="28"/>
          <w:lang w:val="uk-UA"/>
        </w:rPr>
      </w:pPr>
      <w:r w:rsidRPr="00387660">
        <w:rPr>
          <w:rFonts w:ascii="Times New Roman" w:hAnsi="Times New Roman" w:cs="Times New Roman"/>
          <w:b/>
          <w:sz w:val="28"/>
          <w:szCs w:val="28"/>
          <w:lang w:val="uk-UA"/>
        </w:rPr>
        <w:lastRenderedPageBreak/>
        <w:t>Спори щодо здійснення господарських операцій та наявність права на формування податкового кредиту.</w:t>
      </w:r>
    </w:p>
    <w:p w:rsidR="004F6D6A" w:rsidRPr="00387660" w:rsidRDefault="004F6D6A" w:rsidP="004F6D6A">
      <w:pPr>
        <w:spacing w:after="0"/>
        <w:ind w:firstLine="567"/>
        <w:jc w:val="both"/>
        <w:rPr>
          <w:rFonts w:ascii="Times New Roman" w:hAnsi="Times New Roman" w:cs="Times New Roman"/>
          <w:b/>
          <w:sz w:val="28"/>
          <w:szCs w:val="28"/>
          <w:lang w:val="uk-UA"/>
        </w:rPr>
      </w:pP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 xml:space="preserve">11 березня 2019 року Першим апеляційним адміністративним судом розглянуто у відкритому судовому засіданні справу за </w:t>
      </w:r>
      <w:proofErr w:type="spellStart"/>
      <w:r w:rsidRPr="00387660">
        <w:rPr>
          <w:rFonts w:ascii="Times New Roman" w:hAnsi="Times New Roman" w:cs="Times New Roman"/>
          <w:sz w:val="28"/>
          <w:szCs w:val="28"/>
        </w:rPr>
        <w:t>позовом</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Товариства</w:t>
      </w:r>
      <w:proofErr w:type="spellEnd"/>
      <w:r w:rsidRPr="00387660">
        <w:rPr>
          <w:rFonts w:ascii="Times New Roman" w:hAnsi="Times New Roman" w:cs="Times New Roman"/>
          <w:sz w:val="28"/>
          <w:szCs w:val="28"/>
        </w:rPr>
        <w:t xml:space="preserve"> до  </w:t>
      </w:r>
      <w:proofErr w:type="spellStart"/>
      <w:r w:rsidRPr="00387660">
        <w:rPr>
          <w:rFonts w:ascii="Times New Roman" w:hAnsi="Times New Roman" w:cs="Times New Roman"/>
          <w:sz w:val="28"/>
          <w:szCs w:val="28"/>
        </w:rPr>
        <w:t>Державної</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податкової</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інспекції</w:t>
      </w:r>
      <w:proofErr w:type="spellEnd"/>
      <w:r w:rsidRPr="00387660">
        <w:rPr>
          <w:rFonts w:ascii="Times New Roman" w:hAnsi="Times New Roman" w:cs="Times New Roman"/>
          <w:sz w:val="28"/>
          <w:szCs w:val="28"/>
        </w:rPr>
        <w:t xml:space="preserve"> Головного </w:t>
      </w:r>
      <w:proofErr w:type="spellStart"/>
      <w:r w:rsidRPr="00387660">
        <w:rPr>
          <w:rFonts w:ascii="Times New Roman" w:hAnsi="Times New Roman" w:cs="Times New Roman"/>
          <w:sz w:val="28"/>
          <w:szCs w:val="28"/>
        </w:rPr>
        <w:t>управління</w:t>
      </w:r>
      <w:proofErr w:type="spellEnd"/>
      <w:r w:rsidRPr="00387660">
        <w:rPr>
          <w:rFonts w:ascii="Times New Roman" w:hAnsi="Times New Roman" w:cs="Times New Roman"/>
          <w:sz w:val="28"/>
          <w:szCs w:val="28"/>
        </w:rPr>
        <w:t xml:space="preserve"> ДФС про </w:t>
      </w:r>
      <w:proofErr w:type="spellStart"/>
      <w:r w:rsidRPr="00387660">
        <w:rPr>
          <w:rFonts w:ascii="Times New Roman" w:hAnsi="Times New Roman" w:cs="Times New Roman"/>
          <w:sz w:val="28"/>
          <w:szCs w:val="28"/>
        </w:rPr>
        <w:t>скасування</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податкових</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повідомлень</w:t>
      </w:r>
      <w:proofErr w:type="spellEnd"/>
      <w:r w:rsidRPr="00387660">
        <w:rPr>
          <w:rFonts w:ascii="Times New Roman" w:hAnsi="Times New Roman" w:cs="Times New Roman"/>
          <w:sz w:val="28"/>
          <w:szCs w:val="28"/>
        </w:rPr>
        <w:t xml:space="preserve"> – </w:t>
      </w:r>
      <w:proofErr w:type="spellStart"/>
      <w:r w:rsidRPr="00387660">
        <w:rPr>
          <w:rFonts w:ascii="Times New Roman" w:hAnsi="Times New Roman" w:cs="Times New Roman"/>
          <w:sz w:val="28"/>
          <w:szCs w:val="28"/>
        </w:rPr>
        <w:t>рішень</w:t>
      </w:r>
      <w:proofErr w:type="spellEnd"/>
      <w:r w:rsidRPr="00387660">
        <w:rPr>
          <w:rFonts w:ascii="Times New Roman" w:hAnsi="Times New Roman" w:cs="Times New Roman"/>
          <w:sz w:val="28"/>
          <w:szCs w:val="28"/>
        </w:rPr>
        <w:t xml:space="preserve"> </w:t>
      </w:r>
      <w:r>
        <w:rPr>
          <w:rFonts w:ascii="Times New Roman" w:hAnsi="Times New Roman" w:cs="Times New Roman"/>
          <w:sz w:val="28"/>
          <w:szCs w:val="28"/>
          <w:lang w:val="uk-UA"/>
        </w:rPr>
        <w:t xml:space="preserve">за апеляційною скаргою Товариства </w:t>
      </w:r>
      <w:r w:rsidRPr="00387660">
        <w:rPr>
          <w:rFonts w:ascii="Times New Roman" w:hAnsi="Times New Roman" w:cs="Times New Roman"/>
          <w:sz w:val="28"/>
          <w:szCs w:val="28"/>
        </w:rPr>
        <w:t xml:space="preserve">на </w:t>
      </w:r>
      <w:proofErr w:type="spellStart"/>
      <w:r w:rsidRPr="00387660">
        <w:rPr>
          <w:rFonts w:ascii="Times New Roman" w:hAnsi="Times New Roman" w:cs="Times New Roman"/>
          <w:sz w:val="28"/>
          <w:szCs w:val="28"/>
        </w:rPr>
        <w:t>рішення</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Луганського</w:t>
      </w:r>
      <w:proofErr w:type="spellEnd"/>
      <w:r w:rsidRPr="00387660">
        <w:rPr>
          <w:rFonts w:ascii="Times New Roman" w:hAnsi="Times New Roman" w:cs="Times New Roman"/>
          <w:sz w:val="28"/>
          <w:szCs w:val="28"/>
        </w:rPr>
        <w:t xml:space="preserve"> окружного </w:t>
      </w:r>
      <w:proofErr w:type="spellStart"/>
      <w:r w:rsidRPr="00387660">
        <w:rPr>
          <w:rFonts w:ascii="Times New Roman" w:hAnsi="Times New Roman" w:cs="Times New Roman"/>
          <w:sz w:val="28"/>
          <w:szCs w:val="28"/>
        </w:rPr>
        <w:t>адміністративного</w:t>
      </w:r>
      <w:proofErr w:type="spellEnd"/>
      <w:r w:rsidRPr="00387660">
        <w:rPr>
          <w:rFonts w:ascii="Times New Roman" w:hAnsi="Times New Roman" w:cs="Times New Roman"/>
          <w:sz w:val="28"/>
          <w:szCs w:val="28"/>
        </w:rPr>
        <w:t xml:space="preserve"> суду </w:t>
      </w:r>
      <w:proofErr w:type="spellStart"/>
      <w:r w:rsidRPr="00387660">
        <w:rPr>
          <w:rFonts w:ascii="Times New Roman" w:hAnsi="Times New Roman" w:cs="Times New Roman"/>
          <w:sz w:val="28"/>
          <w:szCs w:val="28"/>
        </w:rPr>
        <w:t>від</w:t>
      </w:r>
      <w:proofErr w:type="spellEnd"/>
      <w:r w:rsidRPr="00387660">
        <w:rPr>
          <w:rFonts w:ascii="Times New Roman" w:hAnsi="Times New Roman" w:cs="Times New Roman"/>
          <w:sz w:val="28"/>
          <w:szCs w:val="28"/>
        </w:rPr>
        <w:t xml:space="preserve"> 24 </w:t>
      </w:r>
      <w:proofErr w:type="spellStart"/>
      <w:r w:rsidRPr="00387660">
        <w:rPr>
          <w:rFonts w:ascii="Times New Roman" w:hAnsi="Times New Roman" w:cs="Times New Roman"/>
          <w:sz w:val="28"/>
          <w:szCs w:val="28"/>
        </w:rPr>
        <w:t>вересня</w:t>
      </w:r>
      <w:proofErr w:type="spellEnd"/>
      <w:r w:rsidRPr="00387660">
        <w:rPr>
          <w:rFonts w:ascii="Times New Roman" w:hAnsi="Times New Roman" w:cs="Times New Roman"/>
          <w:sz w:val="28"/>
          <w:szCs w:val="28"/>
        </w:rPr>
        <w:t xml:space="preserve"> 2018 року</w:t>
      </w:r>
      <w:r w:rsidRPr="00387660">
        <w:rPr>
          <w:rFonts w:ascii="Times New Roman" w:hAnsi="Times New Roman" w:cs="Times New Roman"/>
          <w:sz w:val="28"/>
          <w:szCs w:val="28"/>
          <w:lang w:val="uk-UA"/>
        </w:rPr>
        <w:t>.</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rPr>
        <w:t xml:space="preserve">За результатами </w:t>
      </w:r>
      <w:proofErr w:type="spellStart"/>
      <w:r w:rsidRPr="00387660">
        <w:rPr>
          <w:rFonts w:ascii="Times New Roman" w:hAnsi="Times New Roman" w:cs="Times New Roman"/>
          <w:sz w:val="28"/>
          <w:szCs w:val="28"/>
        </w:rPr>
        <w:t>розгляду</w:t>
      </w:r>
      <w:proofErr w:type="spellEnd"/>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справи Першим апеляційним адміністративним судом прийнято</w:t>
      </w:r>
      <w:r w:rsidRPr="00387660">
        <w:rPr>
          <w:rFonts w:ascii="Times New Roman" w:hAnsi="Times New Roman" w:cs="Times New Roman"/>
          <w:sz w:val="28"/>
          <w:szCs w:val="28"/>
        </w:rPr>
        <w:t xml:space="preserve"> постанову, в </w:t>
      </w:r>
      <w:proofErr w:type="spellStart"/>
      <w:r w:rsidRPr="00387660">
        <w:rPr>
          <w:rFonts w:ascii="Times New Roman" w:hAnsi="Times New Roman" w:cs="Times New Roman"/>
          <w:sz w:val="28"/>
          <w:szCs w:val="28"/>
        </w:rPr>
        <w:t>якій</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зазнач</w:t>
      </w:r>
      <w:r w:rsidRPr="00387660">
        <w:rPr>
          <w:rFonts w:ascii="Times New Roman" w:hAnsi="Times New Roman" w:cs="Times New Roman"/>
          <w:sz w:val="28"/>
          <w:szCs w:val="28"/>
          <w:lang w:val="uk-UA"/>
        </w:rPr>
        <w:t>ено</w:t>
      </w:r>
      <w:proofErr w:type="spellEnd"/>
      <w:r w:rsidRPr="00387660">
        <w:rPr>
          <w:rFonts w:ascii="Times New Roman" w:hAnsi="Times New Roman" w:cs="Times New Roman"/>
          <w:sz w:val="28"/>
          <w:szCs w:val="28"/>
          <w:lang w:val="uk-UA"/>
        </w:rPr>
        <w:t xml:space="preserve"> про</w:t>
      </w:r>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таке</w:t>
      </w:r>
      <w:proofErr w:type="spellEnd"/>
      <w:r w:rsidRPr="00387660">
        <w:rPr>
          <w:rFonts w:ascii="Times New Roman" w:hAnsi="Times New Roman" w:cs="Times New Roman"/>
          <w:sz w:val="28"/>
          <w:szCs w:val="28"/>
        </w:rPr>
        <w:t>.</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 xml:space="preserve">Внаслідок проведення фіскальним органом </w:t>
      </w:r>
      <w:proofErr w:type="spellStart"/>
      <w:r w:rsidRPr="00387660">
        <w:rPr>
          <w:rFonts w:ascii="Times New Roman" w:hAnsi="Times New Roman" w:cs="Times New Roman"/>
          <w:sz w:val="28"/>
          <w:szCs w:val="28"/>
        </w:rPr>
        <w:t>документальної</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позапланової</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невиїзної</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перевірки</w:t>
      </w:r>
      <w:proofErr w:type="spellEnd"/>
      <w:r w:rsidRPr="00387660">
        <w:rPr>
          <w:rFonts w:ascii="Times New Roman" w:hAnsi="Times New Roman" w:cs="Times New Roman"/>
          <w:sz w:val="28"/>
          <w:szCs w:val="28"/>
          <w:lang w:val="uk-UA"/>
        </w:rPr>
        <w:t xml:space="preserve"> Товариства виявлено порушення останнім вимог податкового законодавства, зокрема, встановлено </w:t>
      </w:r>
      <w:r w:rsidRPr="00387660">
        <w:rPr>
          <w:rFonts w:ascii="Times New Roman" w:hAnsi="Times New Roman" w:cs="Times New Roman"/>
          <w:sz w:val="28"/>
          <w:szCs w:val="28"/>
        </w:rPr>
        <w:t>занижен</w:t>
      </w:r>
      <w:r w:rsidRPr="00387660">
        <w:rPr>
          <w:rFonts w:ascii="Times New Roman" w:hAnsi="Times New Roman" w:cs="Times New Roman"/>
          <w:sz w:val="28"/>
          <w:szCs w:val="28"/>
          <w:lang w:val="uk-UA"/>
        </w:rPr>
        <w:t>ня</w:t>
      </w:r>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подат</w:t>
      </w:r>
      <w:proofErr w:type="spellEnd"/>
      <w:r w:rsidRPr="00387660">
        <w:rPr>
          <w:rFonts w:ascii="Times New Roman" w:hAnsi="Times New Roman" w:cs="Times New Roman"/>
          <w:sz w:val="28"/>
          <w:szCs w:val="28"/>
          <w:lang w:val="uk-UA"/>
        </w:rPr>
        <w:t>ку</w:t>
      </w:r>
      <w:r w:rsidRPr="00387660">
        <w:rPr>
          <w:rFonts w:ascii="Times New Roman" w:hAnsi="Times New Roman" w:cs="Times New Roman"/>
          <w:sz w:val="28"/>
          <w:szCs w:val="28"/>
        </w:rPr>
        <w:t xml:space="preserve"> на </w:t>
      </w:r>
      <w:proofErr w:type="spellStart"/>
      <w:r w:rsidRPr="00387660">
        <w:rPr>
          <w:rFonts w:ascii="Times New Roman" w:hAnsi="Times New Roman" w:cs="Times New Roman"/>
          <w:sz w:val="28"/>
          <w:szCs w:val="28"/>
        </w:rPr>
        <w:t>прибуток</w:t>
      </w:r>
      <w:proofErr w:type="spellEnd"/>
      <w:r w:rsidRPr="00387660">
        <w:rPr>
          <w:rFonts w:ascii="Times New Roman" w:hAnsi="Times New Roman" w:cs="Times New Roman"/>
          <w:sz w:val="28"/>
          <w:szCs w:val="28"/>
          <w:lang w:val="uk-UA"/>
        </w:rPr>
        <w:t xml:space="preserve">, що, у подальшому, стало підставою для винесення податкового повідомлення-рішення, яким до Товариства застосовано штрафні санкції. </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 xml:space="preserve">Переглядаючи зазначену адміністративну справу по суті заявлених позовних вимог, Першим апеляційним адміністративним судом зроблено висновок, що надані Товариством первинні документи та докази на підтвердження реальності вчинення господарських операцій з контрагентами складені без дотримання вимог чинного законодавства, а інші первинні документи, надані Товариством, як докази реальності виконання певних видів робіт об’єкті контрагента не підтверджують факт виконання ним робіт, а тому, </w:t>
      </w:r>
      <w:r w:rsidRPr="00387660">
        <w:rPr>
          <w:rFonts w:ascii="Times New Roman" w:hAnsi="Times New Roman" w:cs="Times New Roman"/>
          <w:sz w:val="28"/>
          <w:szCs w:val="28"/>
        </w:rPr>
        <w:t xml:space="preserve">не </w:t>
      </w:r>
      <w:proofErr w:type="spellStart"/>
      <w:r w:rsidRPr="00387660">
        <w:rPr>
          <w:rFonts w:ascii="Times New Roman" w:hAnsi="Times New Roman" w:cs="Times New Roman"/>
          <w:sz w:val="28"/>
          <w:szCs w:val="28"/>
        </w:rPr>
        <w:t>можуть</w:t>
      </w:r>
      <w:proofErr w:type="spellEnd"/>
      <w:r w:rsidRPr="00387660">
        <w:rPr>
          <w:rFonts w:ascii="Times New Roman" w:hAnsi="Times New Roman" w:cs="Times New Roman"/>
          <w:sz w:val="28"/>
          <w:szCs w:val="28"/>
        </w:rPr>
        <w:t xml:space="preserve"> бути </w:t>
      </w:r>
      <w:proofErr w:type="spellStart"/>
      <w:r w:rsidRPr="00387660">
        <w:rPr>
          <w:rFonts w:ascii="Times New Roman" w:hAnsi="Times New Roman" w:cs="Times New Roman"/>
          <w:sz w:val="28"/>
          <w:szCs w:val="28"/>
        </w:rPr>
        <w:t>підставою</w:t>
      </w:r>
      <w:proofErr w:type="spellEnd"/>
      <w:r w:rsidRPr="00387660">
        <w:rPr>
          <w:rFonts w:ascii="Times New Roman" w:hAnsi="Times New Roman" w:cs="Times New Roman"/>
          <w:sz w:val="28"/>
          <w:szCs w:val="28"/>
        </w:rPr>
        <w:t xml:space="preserve"> для </w:t>
      </w:r>
      <w:proofErr w:type="spellStart"/>
      <w:r w:rsidRPr="00387660">
        <w:rPr>
          <w:rFonts w:ascii="Times New Roman" w:hAnsi="Times New Roman" w:cs="Times New Roman"/>
          <w:sz w:val="28"/>
          <w:szCs w:val="28"/>
        </w:rPr>
        <w:t>формування</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показників</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податкової</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звітності</w:t>
      </w:r>
      <w:proofErr w:type="spellEnd"/>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Товариства,</w:t>
      </w:r>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зокрема,</w:t>
      </w:r>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відображення</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витрат</w:t>
      </w:r>
      <w:proofErr w:type="spellEnd"/>
      <w:r w:rsidRPr="00387660">
        <w:rPr>
          <w:rFonts w:ascii="Times New Roman" w:hAnsi="Times New Roman" w:cs="Times New Roman"/>
          <w:sz w:val="28"/>
          <w:szCs w:val="28"/>
        </w:rPr>
        <w:t xml:space="preserve"> </w:t>
      </w:r>
      <w:r>
        <w:rPr>
          <w:rFonts w:ascii="Times New Roman" w:hAnsi="Times New Roman" w:cs="Times New Roman"/>
          <w:sz w:val="28"/>
          <w:szCs w:val="28"/>
          <w:lang w:val="uk-UA"/>
        </w:rPr>
        <w:t xml:space="preserve">по виконаним роботам </w:t>
      </w:r>
      <w:r w:rsidRPr="00387660">
        <w:rPr>
          <w:rFonts w:ascii="Times New Roman" w:hAnsi="Times New Roman" w:cs="Times New Roman"/>
          <w:sz w:val="28"/>
          <w:szCs w:val="28"/>
        </w:rPr>
        <w:t>та прав</w:t>
      </w:r>
      <w:r>
        <w:rPr>
          <w:rFonts w:ascii="Times New Roman" w:hAnsi="Times New Roman" w:cs="Times New Roman"/>
          <w:sz w:val="28"/>
          <w:szCs w:val="28"/>
          <w:lang w:val="uk-UA"/>
        </w:rPr>
        <w:t>а</w:t>
      </w:r>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формувати</w:t>
      </w:r>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податковий</w:t>
      </w:r>
      <w:proofErr w:type="spellEnd"/>
      <w:r w:rsidRPr="00387660">
        <w:rPr>
          <w:rFonts w:ascii="Times New Roman" w:hAnsi="Times New Roman" w:cs="Times New Roman"/>
          <w:sz w:val="28"/>
          <w:szCs w:val="28"/>
        </w:rPr>
        <w:t xml:space="preserve"> кредит. </w:t>
      </w:r>
    </w:p>
    <w:p w:rsidR="004F6D6A" w:rsidRPr="00387660" w:rsidRDefault="004F6D6A" w:rsidP="004F6D6A">
      <w:pPr>
        <w:autoSpaceDE w:val="0"/>
        <w:autoSpaceDN w:val="0"/>
        <w:adjustRightInd w:val="0"/>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Підсумовуючи вищевикладене, Перш</w:t>
      </w:r>
      <w:r w:rsidR="00015F57">
        <w:rPr>
          <w:rFonts w:ascii="Times New Roman" w:hAnsi="Times New Roman" w:cs="Times New Roman"/>
          <w:sz w:val="28"/>
          <w:szCs w:val="28"/>
          <w:lang w:val="uk-UA"/>
        </w:rPr>
        <w:t>ий</w:t>
      </w:r>
      <w:r w:rsidRPr="00387660">
        <w:rPr>
          <w:rFonts w:ascii="Times New Roman" w:hAnsi="Times New Roman" w:cs="Times New Roman"/>
          <w:sz w:val="28"/>
          <w:szCs w:val="28"/>
          <w:lang w:val="uk-UA"/>
        </w:rPr>
        <w:t xml:space="preserve"> апеляційн</w:t>
      </w:r>
      <w:r w:rsidR="00015F57">
        <w:rPr>
          <w:rFonts w:ascii="Times New Roman" w:hAnsi="Times New Roman" w:cs="Times New Roman"/>
          <w:sz w:val="28"/>
          <w:szCs w:val="28"/>
          <w:lang w:val="uk-UA"/>
        </w:rPr>
        <w:t>ий</w:t>
      </w:r>
      <w:r w:rsidRPr="00387660">
        <w:rPr>
          <w:rFonts w:ascii="Times New Roman" w:hAnsi="Times New Roman" w:cs="Times New Roman"/>
          <w:sz w:val="28"/>
          <w:szCs w:val="28"/>
          <w:lang w:val="uk-UA"/>
        </w:rPr>
        <w:t xml:space="preserve"> адміністративн</w:t>
      </w:r>
      <w:r w:rsidR="00015F57">
        <w:rPr>
          <w:rFonts w:ascii="Times New Roman" w:hAnsi="Times New Roman" w:cs="Times New Roman"/>
          <w:sz w:val="28"/>
          <w:szCs w:val="28"/>
          <w:lang w:val="uk-UA"/>
        </w:rPr>
        <w:t xml:space="preserve">ий </w:t>
      </w:r>
      <w:r w:rsidRPr="00387660">
        <w:rPr>
          <w:rFonts w:ascii="Times New Roman" w:hAnsi="Times New Roman" w:cs="Times New Roman"/>
          <w:sz w:val="28"/>
          <w:szCs w:val="28"/>
          <w:lang w:val="uk-UA"/>
        </w:rPr>
        <w:t>суд</w:t>
      </w:r>
      <w:r w:rsidR="00A66FE0">
        <w:rPr>
          <w:rFonts w:ascii="Times New Roman" w:hAnsi="Times New Roman" w:cs="Times New Roman"/>
          <w:sz w:val="28"/>
          <w:szCs w:val="28"/>
          <w:lang w:val="uk-UA"/>
        </w:rPr>
        <w:t xml:space="preserve"> </w:t>
      </w:r>
      <w:bookmarkStart w:id="0" w:name="_GoBack"/>
      <w:bookmarkEnd w:id="0"/>
      <w:r w:rsidR="00015F57">
        <w:rPr>
          <w:rFonts w:ascii="Times New Roman" w:hAnsi="Times New Roman" w:cs="Times New Roman"/>
          <w:sz w:val="28"/>
          <w:szCs w:val="28"/>
          <w:lang w:val="uk-UA"/>
        </w:rPr>
        <w:t xml:space="preserve"> дійшов висновку, що</w:t>
      </w:r>
      <w:r w:rsidRPr="00387660">
        <w:rPr>
          <w:rFonts w:ascii="Times New Roman" w:hAnsi="Times New Roman" w:cs="Times New Roman"/>
          <w:sz w:val="28"/>
          <w:szCs w:val="28"/>
          <w:lang w:val="uk-UA"/>
        </w:rPr>
        <w:t xml:space="preserve"> спірні податкові повідомлення рішення є такими, що прийняті у відповідності до вимог Податкового кодексу України та відсутні підстави для їх скасування.</w:t>
      </w:r>
    </w:p>
    <w:p w:rsidR="004F6D6A" w:rsidRPr="00387660" w:rsidRDefault="004F6D6A" w:rsidP="004F6D6A">
      <w:pPr>
        <w:ind w:firstLine="567"/>
        <w:jc w:val="both"/>
        <w:rPr>
          <w:rFonts w:ascii="Times New Roman" w:hAnsi="Times New Roman" w:cs="Times New Roman"/>
          <w:sz w:val="28"/>
          <w:szCs w:val="28"/>
          <w:lang w:val="uk-UA"/>
        </w:rPr>
      </w:pPr>
      <w:proofErr w:type="spellStart"/>
      <w:r w:rsidRPr="00387660">
        <w:rPr>
          <w:rFonts w:ascii="Times New Roman" w:hAnsi="Times New Roman" w:cs="Times New Roman"/>
          <w:sz w:val="28"/>
          <w:szCs w:val="28"/>
        </w:rPr>
        <w:t>Детальніше</w:t>
      </w:r>
      <w:proofErr w:type="spellEnd"/>
      <w:r w:rsidRPr="00387660">
        <w:rPr>
          <w:rFonts w:ascii="Times New Roman" w:hAnsi="Times New Roman" w:cs="Times New Roman"/>
          <w:sz w:val="28"/>
          <w:szCs w:val="28"/>
        </w:rPr>
        <w:t xml:space="preserve"> з текстом постанови </w:t>
      </w:r>
      <w:proofErr w:type="spellStart"/>
      <w:r w:rsidRPr="00387660">
        <w:rPr>
          <w:rFonts w:ascii="Times New Roman" w:hAnsi="Times New Roman" w:cs="Times New Roman"/>
          <w:sz w:val="28"/>
          <w:szCs w:val="28"/>
        </w:rPr>
        <w:t>від</w:t>
      </w:r>
      <w:proofErr w:type="spellEnd"/>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 xml:space="preserve">06 березня </w:t>
      </w:r>
      <w:r w:rsidRPr="00387660">
        <w:rPr>
          <w:rFonts w:ascii="Times New Roman" w:hAnsi="Times New Roman" w:cs="Times New Roman"/>
          <w:sz w:val="28"/>
          <w:szCs w:val="28"/>
        </w:rPr>
        <w:t>2019 року</w:t>
      </w:r>
      <w:r w:rsidRPr="00387660">
        <w:rPr>
          <w:rFonts w:ascii="Times New Roman" w:hAnsi="Times New Roman" w:cs="Times New Roman"/>
          <w:sz w:val="28"/>
          <w:szCs w:val="28"/>
          <w:lang w:val="uk-UA"/>
        </w:rPr>
        <w:t xml:space="preserve"> по справі </w:t>
      </w:r>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812/1190/16</w:t>
      </w:r>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можна</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ознайомитися</w:t>
      </w:r>
      <w:proofErr w:type="spellEnd"/>
      <w:r w:rsidRPr="00387660">
        <w:rPr>
          <w:rFonts w:ascii="Times New Roman" w:hAnsi="Times New Roman" w:cs="Times New Roman"/>
          <w:sz w:val="28"/>
          <w:szCs w:val="28"/>
        </w:rPr>
        <w:t xml:space="preserve"> за </w:t>
      </w:r>
      <w:proofErr w:type="spellStart"/>
      <w:r w:rsidRPr="00387660">
        <w:rPr>
          <w:rFonts w:ascii="Times New Roman" w:hAnsi="Times New Roman" w:cs="Times New Roman"/>
          <w:sz w:val="28"/>
          <w:szCs w:val="28"/>
        </w:rPr>
        <w:t>посиланням</w:t>
      </w:r>
      <w:proofErr w:type="spellEnd"/>
      <w:r w:rsidRPr="00387660">
        <w:rPr>
          <w:rFonts w:ascii="Times New Roman" w:hAnsi="Times New Roman" w:cs="Times New Roman"/>
          <w:sz w:val="28"/>
          <w:szCs w:val="28"/>
        </w:rPr>
        <w:t xml:space="preserve"> </w:t>
      </w:r>
      <w:hyperlink r:id="rId11" w:history="1">
        <w:r w:rsidRPr="00387660">
          <w:rPr>
            <w:rStyle w:val="a8"/>
            <w:rFonts w:ascii="Times New Roman" w:hAnsi="Times New Roman" w:cs="Times New Roman"/>
            <w:sz w:val="28"/>
            <w:szCs w:val="28"/>
          </w:rPr>
          <w:t>http://reestr.court.gov.ua/Review/80314434</w:t>
        </w:r>
      </w:hyperlink>
      <w:r w:rsidRPr="00387660">
        <w:rPr>
          <w:rFonts w:ascii="Times New Roman" w:hAnsi="Times New Roman" w:cs="Times New Roman"/>
          <w:sz w:val="28"/>
          <w:szCs w:val="28"/>
          <w:lang w:val="uk-UA"/>
        </w:rPr>
        <w:t>.</w:t>
      </w:r>
    </w:p>
    <w:p w:rsidR="004F6D6A" w:rsidRPr="00387660" w:rsidRDefault="004F6D6A" w:rsidP="004F6D6A">
      <w:pPr>
        <w:ind w:firstLine="567"/>
        <w:jc w:val="both"/>
        <w:rPr>
          <w:rFonts w:ascii="Times New Roman" w:hAnsi="Times New Roman" w:cs="Times New Roman"/>
          <w:b/>
          <w:sz w:val="28"/>
          <w:szCs w:val="28"/>
          <w:lang w:val="uk-UA"/>
        </w:rPr>
      </w:pPr>
      <w:r w:rsidRPr="00387660">
        <w:rPr>
          <w:rFonts w:ascii="Times New Roman" w:hAnsi="Times New Roman" w:cs="Times New Roman"/>
          <w:b/>
          <w:sz w:val="28"/>
          <w:szCs w:val="28"/>
          <w:lang w:val="uk-UA"/>
        </w:rPr>
        <w:t xml:space="preserve">Не </w:t>
      </w:r>
      <w:proofErr w:type="spellStart"/>
      <w:r w:rsidRPr="00387660">
        <w:rPr>
          <w:rFonts w:ascii="Times New Roman" w:hAnsi="Times New Roman" w:cs="Times New Roman"/>
          <w:b/>
          <w:sz w:val="28"/>
          <w:szCs w:val="28"/>
          <w:lang w:val="uk-UA"/>
        </w:rPr>
        <w:t>задекларування</w:t>
      </w:r>
      <w:proofErr w:type="spellEnd"/>
      <w:r w:rsidRPr="00387660">
        <w:rPr>
          <w:rFonts w:ascii="Times New Roman" w:hAnsi="Times New Roman" w:cs="Times New Roman"/>
          <w:b/>
          <w:sz w:val="28"/>
          <w:szCs w:val="28"/>
          <w:lang w:val="uk-UA"/>
        </w:rPr>
        <w:t xml:space="preserve"> доходу у вигляді допомоги на лікування та медичне обслуговування, а також доходу від відчуження транспортного засобу у декларації особи, уповноваженої на виконання функцій держави або місцевого самоврядування є порушенням вимог статті 46 «Про запобігання корупції».</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lastRenderedPageBreak/>
        <w:t xml:space="preserve">05 березня 2019 року Першим апеляційним адміністративним судом розглянуто у відкритому судовому засіданні адміністративну справу за позовом фізичної особи до Національного агентства з питань запобігання корупції про визнання протиправним та скасування </w:t>
      </w:r>
      <w:r>
        <w:rPr>
          <w:rFonts w:ascii="Times New Roman" w:hAnsi="Times New Roman" w:cs="Times New Roman"/>
          <w:sz w:val="28"/>
          <w:szCs w:val="28"/>
          <w:lang w:val="uk-UA"/>
        </w:rPr>
        <w:t xml:space="preserve">рішення </w:t>
      </w:r>
      <w:r w:rsidRPr="00387660">
        <w:rPr>
          <w:rFonts w:ascii="Times New Roman" w:hAnsi="Times New Roman" w:cs="Times New Roman"/>
          <w:sz w:val="28"/>
          <w:szCs w:val="28"/>
          <w:lang w:val="uk-UA"/>
        </w:rPr>
        <w:t>про результати здійснення повної перевірки декларації за апеляційною скаргою фізичної особи на рішення Луганського окружного адміністративного суду від 23 листопада 2018 року.</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rPr>
        <w:t xml:space="preserve">За результатами </w:t>
      </w:r>
      <w:proofErr w:type="spellStart"/>
      <w:r w:rsidRPr="00387660">
        <w:rPr>
          <w:rFonts w:ascii="Times New Roman" w:hAnsi="Times New Roman" w:cs="Times New Roman"/>
          <w:sz w:val="28"/>
          <w:szCs w:val="28"/>
        </w:rPr>
        <w:t>розгляду</w:t>
      </w:r>
      <w:proofErr w:type="spellEnd"/>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справи Першим апеляційним адміністративним судом прийнято</w:t>
      </w:r>
      <w:r w:rsidRPr="00387660">
        <w:rPr>
          <w:rFonts w:ascii="Times New Roman" w:hAnsi="Times New Roman" w:cs="Times New Roman"/>
          <w:sz w:val="28"/>
          <w:szCs w:val="28"/>
        </w:rPr>
        <w:t xml:space="preserve"> постанову, в </w:t>
      </w:r>
      <w:proofErr w:type="spellStart"/>
      <w:r w:rsidRPr="00387660">
        <w:rPr>
          <w:rFonts w:ascii="Times New Roman" w:hAnsi="Times New Roman" w:cs="Times New Roman"/>
          <w:sz w:val="28"/>
          <w:szCs w:val="28"/>
        </w:rPr>
        <w:t>якій</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зазнач</w:t>
      </w:r>
      <w:r w:rsidRPr="00387660">
        <w:rPr>
          <w:rFonts w:ascii="Times New Roman" w:hAnsi="Times New Roman" w:cs="Times New Roman"/>
          <w:sz w:val="28"/>
          <w:szCs w:val="28"/>
          <w:lang w:val="uk-UA"/>
        </w:rPr>
        <w:t>ено</w:t>
      </w:r>
      <w:proofErr w:type="spellEnd"/>
      <w:r w:rsidRPr="00387660">
        <w:rPr>
          <w:rFonts w:ascii="Times New Roman" w:hAnsi="Times New Roman" w:cs="Times New Roman"/>
          <w:sz w:val="28"/>
          <w:szCs w:val="28"/>
          <w:lang w:val="uk-UA"/>
        </w:rPr>
        <w:t xml:space="preserve"> про</w:t>
      </w:r>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таке</w:t>
      </w:r>
      <w:proofErr w:type="spellEnd"/>
      <w:r w:rsidRPr="00387660">
        <w:rPr>
          <w:rFonts w:ascii="Times New Roman" w:hAnsi="Times New Roman" w:cs="Times New Roman"/>
          <w:sz w:val="28"/>
          <w:szCs w:val="28"/>
        </w:rPr>
        <w:t>.</w:t>
      </w:r>
    </w:p>
    <w:p w:rsidR="004F6D6A" w:rsidRPr="00387660" w:rsidRDefault="004F6D6A" w:rsidP="004F6D6A">
      <w:pPr>
        <w:autoSpaceDE w:val="0"/>
        <w:autoSpaceDN w:val="0"/>
        <w:adjustRightInd w:val="0"/>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Відповідно до матеріалів справи, Національним агентством з питань запобігання корупції, за результатами проведення перевірки декларації особи, уповноваженої на виконання функцій держави або місцевого самоврядування прийнято рішення, в якому зазначено про недотримання декларантом вимог Закону України «Про запобігання корупції», зокрема, зазначено недостовірні відомості про дохід чоловіка, що відрізняється від достовірних на суму понад 100 прожиткових мінімумів для працездатних осіб</w:t>
      </w:r>
      <w:r>
        <w:rPr>
          <w:rFonts w:ascii="Times New Roman" w:hAnsi="Times New Roman" w:cs="Times New Roman"/>
          <w:sz w:val="28"/>
          <w:szCs w:val="28"/>
          <w:lang w:val="uk-UA"/>
        </w:rPr>
        <w:t>, а також не за</w:t>
      </w:r>
      <w:r w:rsidRPr="00387660">
        <w:rPr>
          <w:rFonts w:ascii="Times New Roman" w:hAnsi="Times New Roman" w:cs="Times New Roman"/>
          <w:sz w:val="28"/>
          <w:szCs w:val="28"/>
          <w:lang w:val="uk-UA"/>
        </w:rPr>
        <w:t>деклар</w:t>
      </w:r>
      <w:r>
        <w:rPr>
          <w:rFonts w:ascii="Times New Roman" w:hAnsi="Times New Roman" w:cs="Times New Roman"/>
          <w:sz w:val="28"/>
          <w:szCs w:val="28"/>
          <w:lang w:val="uk-UA"/>
        </w:rPr>
        <w:t>о</w:t>
      </w:r>
      <w:r w:rsidRPr="00387660">
        <w:rPr>
          <w:rFonts w:ascii="Times New Roman" w:hAnsi="Times New Roman" w:cs="Times New Roman"/>
          <w:sz w:val="28"/>
          <w:szCs w:val="28"/>
          <w:lang w:val="uk-UA"/>
        </w:rPr>
        <w:t>ван</w:t>
      </w:r>
      <w:r>
        <w:rPr>
          <w:rFonts w:ascii="Times New Roman" w:hAnsi="Times New Roman" w:cs="Times New Roman"/>
          <w:sz w:val="28"/>
          <w:szCs w:val="28"/>
          <w:lang w:val="uk-UA"/>
        </w:rPr>
        <w:t>о</w:t>
      </w:r>
      <w:r w:rsidRPr="00387660">
        <w:rPr>
          <w:rFonts w:ascii="Times New Roman" w:hAnsi="Times New Roman" w:cs="Times New Roman"/>
          <w:sz w:val="28"/>
          <w:szCs w:val="28"/>
          <w:lang w:val="uk-UA"/>
        </w:rPr>
        <w:t xml:space="preserve"> дох</w:t>
      </w:r>
      <w:r>
        <w:rPr>
          <w:rFonts w:ascii="Times New Roman" w:hAnsi="Times New Roman" w:cs="Times New Roman"/>
          <w:sz w:val="28"/>
          <w:szCs w:val="28"/>
          <w:lang w:val="uk-UA"/>
        </w:rPr>
        <w:t>ід</w:t>
      </w:r>
      <w:r w:rsidRPr="00387660">
        <w:rPr>
          <w:rFonts w:ascii="Times New Roman" w:hAnsi="Times New Roman" w:cs="Times New Roman"/>
          <w:sz w:val="28"/>
          <w:szCs w:val="28"/>
          <w:lang w:val="uk-UA"/>
        </w:rPr>
        <w:t xml:space="preserve"> від продажу транспортного засобу.</w:t>
      </w:r>
    </w:p>
    <w:p w:rsidR="004F6D6A" w:rsidRPr="00387660" w:rsidRDefault="004F6D6A" w:rsidP="004F6D6A">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розгляду справи</w:t>
      </w:r>
      <w:r w:rsidR="00886495">
        <w:rPr>
          <w:rFonts w:ascii="Times New Roman" w:hAnsi="Times New Roman" w:cs="Times New Roman"/>
          <w:sz w:val="28"/>
          <w:szCs w:val="28"/>
          <w:lang w:val="uk-UA"/>
        </w:rPr>
        <w:t>,</w:t>
      </w:r>
      <w:r w:rsidRPr="00387660">
        <w:rPr>
          <w:rFonts w:ascii="Times New Roman" w:hAnsi="Times New Roman" w:cs="Times New Roman"/>
          <w:sz w:val="28"/>
          <w:szCs w:val="28"/>
          <w:lang w:val="uk-UA"/>
        </w:rPr>
        <w:t xml:space="preserve"> Перший апеляційний адміністративний суд дійшов висновку, що у поданій особою декларації дійсно не задекларовано дохід у вигляді допомоги на лікування та медичне обслуговування від відділу освіти та дохід від відчуження автомобілю, що є порушенням вимог статті 46 «Про запобігання корупції», у зв’язку із чим, рішення Національного агентства з питань запобігання корупції «Про проведення повної перевірки декларації особи, уповноваженої на виконання функцій держави або місцевого самоврядування» є законним та таким, що відповідає вимогам чинного законодавства у сфері запобігання корупції.</w:t>
      </w:r>
    </w:p>
    <w:p w:rsidR="004F6D6A" w:rsidRPr="00387660" w:rsidRDefault="004F6D6A" w:rsidP="004F6D6A">
      <w:pPr>
        <w:spacing w:after="0"/>
        <w:ind w:firstLine="567"/>
        <w:jc w:val="both"/>
        <w:rPr>
          <w:rFonts w:ascii="Times New Roman" w:hAnsi="Times New Roman" w:cs="Times New Roman"/>
          <w:sz w:val="28"/>
          <w:szCs w:val="28"/>
          <w:lang w:val="uk-UA"/>
        </w:rPr>
      </w:pPr>
      <w:proofErr w:type="spellStart"/>
      <w:r w:rsidRPr="00387660">
        <w:rPr>
          <w:rFonts w:ascii="Times New Roman" w:hAnsi="Times New Roman" w:cs="Times New Roman"/>
          <w:sz w:val="28"/>
          <w:szCs w:val="28"/>
        </w:rPr>
        <w:t>Детальніше</w:t>
      </w:r>
      <w:proofErr w:type="spellEnd"/>
      <w:r w:rsidRPr="00387660">
        <w:rPr>
          <w:rFonts w:ascii="Times New Roman" w:hAnsi="Times New Roman" w:cs="Times New Roman"/>
          <w:sz w:val="28"/>
          <w:szCs w:val="28"/>
        </w:rPr>
        <w:t xml:space="preserve"> з текстом постанови </w:t>
      </w:r>
      <w:proofErr w:type="spellStart"/>
      <w:r w:rsidRPr="00387660">
        <w:rPr>
          <w:rFonts w:ascii="Times New Roman" w:hAnsi="Times New Roman" w:cs="Times New Roman"/>
          <w:sz w:val="28"/>
          <w:szCs w:val="28"/>
        </w:rPr>
        <w:t>від</w:t>
      </w:r>
      <w:proofErr w:type="spellEnd"/>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 xml:space="preserve">05 березня </w:t>
      </w:r>
      <w:r w:rsidRPr="00387660">
        <w:rPr>
          <w:rFonts w:ascii="Times New Roman" w:hAnsi="Times New Roman" w:cs="Times New Roman"/>
          <w:sz w:val="28"/>
          <w:szCs w:val="28"/>
        </w:rPr>
        <w:t>2019 року</w:t>
      </w:r>
      <w:r w:rsidRPr="00387660">
        <w:rPr>
          <w:rFonts w:ascii="Times New Roman" w:hAnsi="Times New Roman" w:cs="Times New Roman"/>
          <w:sz w:val="28"/>
          <w:szCs w:val="28"/>
          <w:lang w:val="uk-UA"/>
        </w:rPr>
        <w:t xml:space="preserve"> по справі </w:t>
      </w:r>
      <w:r w:rsidRPr="00387660">
        <w:rPr>
          <w:rFonts w:ascii="Times New Roman" w:hAnsi="Times New Roman" w:cs="Times New Roman"/>
          <w:sz w:val="28"/>
          <w:szCs w:val="28"/>
        </w:rPr>
        <w:t>№ 1240/2</w:t>
      </w:r>
      <w:r w:rsidRPr="00387660">
        <w:rPr>
          <w:rFonts w:ascii="Times New Roman" w:hAnsi="Times New Roman" w:cs="Times New Roman"/>
          <w:sz w:val="28"/>
          <w:szCs w:val="28"/>
          <w:lang w:val="uk-UA"/>
        </w:rPr>
        <w:t>026</w:t>
      </w:r>
      <w:r w:rsidRPr="00387660">
        <w:rPr>
          <w:rFonts w:ascii="Times New Roman" w:hAnsi="Times New Roman" w:cs="Times New Roman"/>
          <w:sz w:val="28"/>
          <w:szCs w:val="28"/>
        </w:rPr>
        <w:t xml:space="preserve">/18 </w:t>
      </w:r>
      <w:proofErr w:type="spellStart"/>
      <w:r w:rsidRPr="00387660">
        <w:rPr>
          <w:rFonts w:ascii="Times New Roman" w:hAnsi="Times New Roman" w:cs="Times New Roman"/>
          <w:sz w:val="28"/>
          <w:szCs w:val="28"/>
        </w:rPr>
        <w:t>можна</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ознайомитися</w:t>
      </w:r>
      <w:proofErr w:type="spellEnd"/>
      <w:r w:rsidRPr="00387660">
        <w:rPr>
          <w:rFonts w:ascii="Times New Roman" w:hAnsi="Times New Roman" w:cs="Times New Roman"/>
          <w:sz w:val="28"/>
          <w:szCs w:val="28"/>
        </w:rPr>
        <w:t xml:space="preserve"> за </w:t>
      </w:r>
      <w:proofErr w:type="spellStart"/>
      <w:r w:rsidRPr="00387660">
        <w:rPr>
          <w:rFonts w:ascii="Times New Roman" w:hAnsi="Times New Roman" w:cs="Times New Roman"/>
          <w:sz w:val="28"/>
          <w:szCs w:val="28"/>
        </w:rPr>
        <w:t>посиланням</w:t>
      </w:r>
      <w:proofErr w:type="spellEnd"/>
      <w:r w:rsidRPr="00387660">
        <w:rPr>
          <w:rFonts w:ascii="Times New Roman" w:hAnsi="Times New Roman" w:cs="Times New Roman"/>
          <w:sz w:val="28"/>
          <w:szCs w:val="28"/>
        </w:rPr>
        <w:t xml:space="preserve"> </w:t>
      </w:r>
      <w:hyperlink r:id="rId12" w:history="1">
        <w:r w:rsidRPr="00387660">
          <w:rPr>
            <w:rStyle w:val="a8"/>
            <w:rFonts w:ascii="Times New Roman" w:hAnsi="Times New Roman" w:cs="Times New Roman"/>
            <w:sz w:val="28"/>
            <w:szCs w:val="28"/>
          </w:rPr>
          <w:t>http://reyestr.court.gov.ua/Review/</w:t>
        </w:r>
        <w:r w:rsidRPr="00387660">
          <w:rPr>
            <w:rFonts w:ascii="Times New Roman" w:hAnsi="Times New Roman" w:cs="Times New Roman"/>
            <w:sz w:val="28"/>
            <w:szCs w:val="28"/>
          </w:rPr>
          <w:t xml:space="preserve"> </w:t>
        </w:r>
        <w:r w:rsidRPr="00387660">
          <w:rPr>
            <w:rStyle w:val="a8"/>
            <w:rFonts w:ascii="Times New Roman" w:hAnsi="Times New Roman" w:cs="Times New Roman"/>
            <w:sz w:val="28"/>
            <w:szCs w:val="28"/>
          </w:rPr>
          <w:t>80314434</w:t>
        </w:r>
      </w:hyperlink>
      <w:r w:rsidRPr="00387660">
        <w:rPr>
          <w:rFonts w:ascii="Times New Roman" w:hAnsi="Times New Roman" w:cs="Times New Roman"/>
          <w:sz w:val="28"/>
          <w:szCs w:val="28"/>
        </w:rPr>
        <w:t>.</w:t>
      </w:r>
    </w:p>
    <w:p w:rsidR="004F6D6A" w:rsidRPr="00387660" w:rsidRDefault="004F6D6A" w:rsidP="004F6D6A">
      <w:pPr>
        <w:spacing w:after="0"/>
        <w:ind w:firstLine="567"/>
        <w:jc w:val="both"/>
        <w:rPr>
          <w:rFonts w:ascii="Times New Roman" w:hAnsi="Times New Roman" w:cs="Times New Roman"/>
          <w:sz w:val="28"/>
          <w:szCs w:val="28"/>
          <w:lang w:val="uk-UA"/>
        </w:rPr>
      </w:pPr>
    </w:p>
    <w:p w:rsidR="004F6D6A" w:rsidRPr="00387660" w:rsidRDefault="004F6D6A" w:rsidP="004F6D6A">
      <w:pPr>
        <w:autoSpaceDE w:val="0"/>
        <w:autoSpaceDN w:val="0"/>
        <w:adjustRightInd w:val="0"/>
        <w:spacing w:after="0" w:line="240" w:lineRule="auto"/>
        <w:ind w:firstLine="567"/>
        <w:jc w:val="both"/>
        <w:rPr>
          <w:rFonts w:ascii="Times New Roman" w:hAnsi="Times New Roman" w:cs="Times New Roman"/>
          <w:b/>
          <w:sz w:val="28"/>
          <w:szCs w:val="28"/>
          <w:lang w:val="uk-UA"/>
        </w:rPr>
      </w:pPr>
      <w:r w:rsidRPr="00387660">
        <w:rPr>
          <w:rFonts w:ascii="Times New Roman" w:hAnsi="Times New Roman" w:cs="Times New Roman"/>
          <w:b/>
          <w:sz w:val="28"/>
          <w:szCs w:val="28"/>
          <w:lang w:val="uk-UA"/>
        </w:rPr>
        <w:t>Прийом на службу у лави Національної поліції здійснюється виключно на підставі конкурсу на заміщення вакантних посад.</w:t>
      </w:r>
    </w:p>
    <w:p w:rsidR="004F6D6A" w:rsidRPr="00387660" w:rsidRDefault="004F6D6A" w:rsidP="004F6D6A">
      <w:pPr>
        <w:spacing w:after="0"/>
        <w:ind w:firstLine="567"/>
        <w:jc w:val="both"/>
        <w:rPr>
          <w:rFonts w:ascii="Times New Roman" w:hAnsi="Times New Roman" w:cs="Times New Roman"/>
          <w:sz w:val="28"/>
          <w:szCs w:val="28"/>
          <w:lang w:val="uk-UA"/>
        </w:rPr>
      </w:pPr>
    </w:p>
    <w:p w:rsidR="004F6D6A" w:rsidRPr="00165457" w:rsidRDefault="004F6D6A" w:rsidP="004F6D6A">
      <w:pPr>
        <w:autoSpaceDE w:val="0"/>
        <w:autoSpaceDN w:val="0"/>
        <w:adjustRightInd w:val="0"/>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06 березня 2019 року Першим апеляційним адміністративним судом розглянуто у відкритому судовому засіданні адміністративну справу за позовом фізичної особи</w:t>
      </w:r>
      <w:r w:rsidRPr="00165457">
        <w:rPr>
          <w:rFonts w:ascii="Times New Roman" w:hAnsi="Times New Roman" w:cs="Times New Roman"/>
          <w:sz w:val="28"/>
          <w:szCs w:val="28"/>
          <w:lang w:val="uk-UA"/>
        </w:rPr>
        <w:t xml:space="preserve"> до Головного управління Міністерства внутрішніх справ України у Донецькій області, міського відділу (з обслуговування міста району) Головного управління Міністерства внутрішніх справ України в Донецькій області, Головного управління Національної поліції у Донецькій області про визнання протиправним та скасування наказу про звільнення, </w:t>
      </w:r>
      <w:r w:rsidRPr="00165457">
        <w:rPr>
          <w:rFonts w:ascii="Times New Roman" w:hAnsi="Times New Roman" w:cs="Times New Roman"/>
          <w:sz w:val="28"/>
          <w:szCs w:val="28"/>
          <w:lang w:val="uk-UA"/>
        </w:rPr>
        <w:lastRenderedPageBreak/>
        <w:t>поновлення на посаді, визнання бездіяльності протиправною та зобов’язання вчинити дії</w:t>
      </w:r>
      <w:r w:rsidRPr="00387660">
        <w:rPr>
          <w:rFonts w:ascii="Times New Roman" w:hAnsi="Times New Roman" w:cs="Times New Roman"/>
          <w:sz w:val="28"/>
          <w:szCs w:val="28"/>
          <w:lang w:val="uk-UA"/>
        </w:rPr>
        <w:t xml:space="preserve"> за апеляційною скаргою фізичної особи на рішення Донецького окружного адміністративного суду від 22 листопада 2018 року.</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rPr>
        <w:t xml:space="preserve">За результатами </w:t>
      </w:r>
      <w:proofErr w:type="spellStart"/>
      <w:r w:rsidRPr="00387660">
        <w:rPr>
          <w:rFonts w:ascii="Times New Roman" w:hAnsi="Times New Roman" w:cs="Times New Roman"/>
          <w:sz w:val="28"/>
          <w:szCs w:val="28"/>
        </w:rPr>
        <w:t>розгляду</w:t>
      </w:r>
      <w:proofErr w:type="spellEnd"/>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справи Першим апеляційним адміністративним судом прийнято</w:t>
      </w:r>
      <w:r w:rsidRPr="00387660">
        <w:rPr>
          <w:rFonts w:ascii="Times New Roman" w:hAnsi="Times New Roman" w:cs="Times New Roman"/>
          <w:sz w:val="28"/>
          <w:szCs w:val="28"/>
        </w:rPr>
        <w:t xml:space="preserve"> постанову, в </w:t>
      </w:r>
      <w:proofErr w:type="spellStart"/>
      <w:r w:rsidRPr="00387660">
        <w:rPr>
          <w:rFonts w:ascii="Times New Roman" w:hAnsi="Times New Roman" w:cs="Times New Roman"/>
          <w:sz w:val="28"/>
          <w:szCs w:val="28"/>
        </w:rPr>
        <w:t>якій</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зазнач</w:t>
      </w:r>
      <w:r w:rsidRPr="00387660">
        <w:rPr>
          <w:rFonts w:ascii="Times New Roman" w:hAnsi="Times New Roman" w:cs="Times New Roman"/>
          <w:sz w:val="28"/>
          <w:szCs w:val="28"/>
          <w:lang w:val="uk-UA"/>
        </w:rPr>
        <w:t>ено</w:t>
      </w:r>
      <w:proofErr w:type="spellEnd"/>
      <w:r w:rsidRPr="00387660">
        <w:rPr>
          <w:rFonts w:ascii="Times New Roman" w:hAnsi="Times New Roman" w:cs="Times New Roman"/>
          <w:sz w:val="28"/>
          <w:szCs w:val="28"/>
          <w:lang w:val="uk-UA"/>
        </w:rPr>
        <w:t xml:space="preserve"> про</w:t>
      </w:r>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таке</w:t>
      </w:r>
      <w:proofErr w:type="spellEnd"/>
      <w:r w:rsidRPr="00387660">
        <w:rPr>
          <w:rFonts w:ascii="Times New Roman" w:hAnsi="Times New Roman" w:cs="Times New Roman"/>
          <w:sz w:val="28"/>
          <w:szCs w:val="28"/>
        </w:rPr>
        <w:t>.</w:t>
      </w:r>
    </w:p>
    <w:p w:rsidR="004F6D6A" w:rsidRPr="00387660" w:rsidRDefault="004F6D6A" w:rsidP="004F6D6A">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 час розгляду справи</w:t>
      </w:r>
      <w:r w:rsidRPr="00387660">
        <w:rPr>
          <w:rFonts w:ascii="Times New Roman" w:hAnsi="Times New Roman" w:cs="Times New Roman"/>
          <w:sz w:val="28"/>
          <w:szCs w:val="28"/>
          <w:lang w:val="uk-UA"/>
        </w:rPr>
        <w:t xml:space="preserve"> Першим апеляційним  адміністративним судом встановлено, що на підставі наказу Головного управління Міністерства внутрішніх справ України в Донецькій області особу звільнено зі служби через скорочення штатів. У подальшому, за рішенням суду, яке набрало законної сили, особу поновлено на посаді, з якої відповідно особу звільнено. </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За результатами розгляду рапорту, з яким особа звернулась до Го</w:t>
      </w:r>
      <w:r>
        <w:rPr>
          <w:rFonts w:ascii="Times New Roman" w:hAnsi="Times New Roman" w:cs="Times New Roman"/>
          <w:sz w:val="28"/>
          <w:szCs w:val="28"/>
          <w:lang w:val="uk-UA"/>
        </w:rPr>
        <w:t>ловного управління Міністерства</w:t>
      </w:r>
      <w:r w:rsidRPr="00387660">
        <w:rPr>
          <w:rFonts w:ascii="Times New Roman" w:hAnsi="Times New Roman" w:cs="Times New Roman"/>
          <w:sz w:val="28"/>
          <w:szCs w:val="28"/>
          <w:lang w:val="uk-UA"/>
        </w:rPr>
        <w:t xml:space="preserve"> внутрішніх справ України в Донецькій області про проходження служби в Національній поліції на посаді, яку він обіймав до цього, останнім надано відповідь, що наказом Міністерства внутрішніх справ України від 06 листопада 2015 року № 1385 скорочено всі штатні посади Головного управління Міністерства  внутрішніх справ України в Донецькій області, у тому числі і посада начальника відділення розслідування злочинів проти життя, здоров’я особи міського відділу Головного управління Міністерства внутрішніх справ України в Донецькій області. Особу також повідомлено, </w:t>
      </w:r>
      <w:r>
        <w:rPr>
          <w:rFonts w:ascii="Times New Roman" w:hAnsi="Times New Roman" w:cs="Times New Roman"/>
          <w:sz w:val="28"/>
          <w:szCs w:val="28"/>
          <w:lang w:val="uk-UA"/>
        </w:rPr>
        <w:t xml:space="preserve">що </w:t>
      </w:r>
      <w:r w:rsidRPr="00387660">
        <w:rPr>
          <w:rFonts w:ascii="Times New Roman" w:hAnsi="Times New Roman" w:cs="Times New Roman"/>
          <w:sz w:val="28"/>
          <w:szCs w:val="28"/>
          <w:lang w:val="uk-UA"/>
        </w:rPr>
        <w:t>прийом на службу в Національну поліцію осіб, які виявили бажання проходити службу здійснюється виключно відповідно до наказу Міністерства внутрішніх справ України від 25 грудня 2015 року № 1631 «Про організацію добору (конкурсу) та просування по службі</w:t>
      </w:r>
      <w:r>
        <w:rPr>
          <w:rFonts w:ascii="Times New Roman" w:hAnsi="Times New Roman" w:cs="Times New Roman"/>
          <w:sz w:val="28"/>
          <w:szCs w:val="28"/>
          <w:lang w:val="uk-UA"/>
        </w:rPr>
        <w:t>»</w:t>
      </w:r>
      <w:r w:rsidRPr="00387660">
        <w:rPr>
          <w:rFonts w:ascii="Times New Roman" w:hAnsi="Times New Roman" w:cs="Times New Roman"/>
          <w:sz w:val="28"/>
          <w:szCs w:val="28"/>
          <w:lang w:val="uk-UA"/>
        </w:rPr>
        <w:t>, яким передбачено проведення конкурсу на заміщення вакантних посад. Оскільки, після вручення особі попередження про наступне вивільнення,  від останнього не надходило заяви, яка б підтверджувала його намір брати участь у конкурсі, відповідну особу звільнено зі служби, як таку, що не проходила конкурс на зайняття однієї з посад в Національній поліції.</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 xml:space="preserve">Приймаючи рішення по суті заявлених позовних вимог, Перший апеляційний адміністративний суд дійшов висновку, що постановою Кабінету Міністрів України від 16 вересня 2015 року № 730, ліквідовано, зокрема, Слов’янський міський відділ Головного управління Міністерства внутрішніх справ України в Донецькій області (з обслуговування м. Слов’янськ та Слов’янського району), як юридичну особу публічного права та ліквідовано весь штат його працівників, а тому, для проходження служби в Національній поліції, відповідно до вимог чинного законодавства, необхідно пройти відповідний конкурс на заміщення вакантних посад. </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Враховуючи, що особа не виявила бажання взяти участь у конкурсі на  заміщення вакантних посад для служби у лавах Національної поліції, відсутні підстави для скасування наказу про звільнення та поновлення особи на посаді.</w:t>
      </w:r>
    </w:p>
    <w:p w:rsidR="004F6D6A" w:rsidRPr="00387660" w:rsidRDefault="004F6D6A" w:rsidP="004F6D6A">
      <w:pPr>
        <w:spacing w:after="0"/>
        <w:ind w:firstLine="567"/>
        <w:jc w:val="both"/>
        <w:rPr>
          <w:rFonts w:ascii="Times New Roman" w:hAnsi="Times New Roman" w:cs="Times New Roman"/>
          <w:sz w:val="28"/>
          <w:szCs w:val="28"/>
          <w:lang w:val="uk-UA"/>
        </w:rPr>
      </w:pPr>
      <w:proofErr w:type="spellStart"/>
      <w:r w:rsidRPr="00387660">
        <w:rPr>
          <w:rFonts w:ascii="Times New Roman" w:hAnsi="Times New Roman" w:cs="Times New Roman"/>
          <w:sz w:val="28"/>
          <w:szCs w:val="28"/>
        </w:rPr>
        <w:t>Детальніше</w:t>
      </w:r>
      <w:proofErr w:type="spellEnd"/>
      <w:r w:rsidRPr="00387660">
        <w:rPr>
          <w:rFonts w:ascii="Times New Roman" w:hAnsi="Times New Roman" w:cs="Times New Roman"/>
          <w:sz w:val="28"/>
          <w:szCs w:val="28"/>
        </w:rPr>
        <w:t xml:space="preserve"> з текстом постанови </w:t>
      </w:r>
      <w:proofErr w:type="spellStart"/>
      <w:r w:rsidRPr="00387660">
        <w:rPr>
          <w:rFonts w:ascii="Times New Roman" w:hAnsi="Times New Roman" w:cs="Times New Roman"/>
          <w:sz w:val="28"/>
          <w:szCs w:val="28"/>
        </w:rPr>
        <w:t>від</w:t>
      </w:r>
      <w:proofErr w:type="spellEnd"/>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 xml:space="preserve">06 березня </w:t>
      </w:r>
      <w:r w:rsidRPr="00387660">
        <w:rPr>
          <w:rFonts w:ascii="Times New Roman" w:hAnsi="Times New Roman" w:cs="Times New Roman"/>
          <w:sz w:val="28"/>
          <w:szCs w:val="28"/>
        </w:rPr>
        <w:t>2019 року</w:t>
      </w:r>
      <w:r w:rsidRPr="00387660">
        <w:rPr>
          <w:rFonts w:ascii="Times New Roman" w:hAnsi="Times New Roman" w:cs="Times New Roman"/>
          <w:sz w:val="28"/>
          <w:szCs w:val="28"/>
          <w:lang w:val="uk-UA"/>
        </w:rPr>
        <w:t xml:space="preserve"> по справі </w:t>
      </w:r>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 xml:space="preserve">0540/5961/18 </w:t>
      </w:r>
      <w:proofErr w:type="spellStart"/>
      <w:r w:rsidRPr="00387660">
        <w:rPr>
          <w:rFonts w:ascii="Times New Roman" w:hAnsi="Times New Roman" w:cs="Times New Roman"/>
          <w:sz w:val="28"/>
          <w:szCs w:val="28"/>
        </w:rPr>
        <w:t>можна</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ознайомитися</w:t>
      </w:r>
      <w:proofErr w:type="spellEnd"/>
      <w:r w:rsidRPr="00387660">
        <w:rPr>
          <w:rFonts w:ascii="Times New Roman" w:hAnsi="Times New Roman" w:cs="Times New Roman"/>
          <w:sz w:val="28"/>
          <w:szCs w:val="28"/>
        </w:rPr>
        <w:t xml:space="preserve"> за </w:t>
      </w:r>
      <w:proofErr w:type="spellStart"/>
      <w:r w:rsidRPr="00387660">
        <w:rPr>
          <w:rFonts w:ascii="Times New Roman" w:hAnsi="Times New Roman" w:cs="Times New Roman"/>
          <w:sz w:val="28"/>
          <w:szCs w:val="28"/>
        </w:rPr>
        <w:t>посиланням</w:t>
      </w:r>
      <w:proofErr w:type="spellEnd"/>
      <w:r w:rsidRPr="00387660">
        <w:rPr>
          <w:rFonts w:ascii="Times New Roman" w:hAnsi="Times New Roman" w:cs="Times New Roman"/>
          <w:sz w:val="28"/>
          <w:szCs w:val="28"/>
          <w:lang w:val="uk-UA"/>
        </w:rPr>
        <w:t xml:space="preserve"> http://reyestr.court.gov.ua/Review/</w:t>
      </w:r>
      <w:r w:rsidRPr="00387660">
        <w:rPr>
          <w:rFonts w:ascii="Times New Roman" w:hAnsi="Times New Roman" w:cs="Times New Roman"/>
          <w:sz w:val="28"/>
          <w:szCs w:val="28"/>
        </w:rPr>
        <w:t xml:space="preserve"> 80383552</w:t>
      </w:r>
      <w:r w:rsidRPr="00387660">
        <w:rPr>
          <w:rFonts w:ascii="Times New Roman" w:hAnsi="Times New Roman" w:cs="Times New Roman"/>
          <w:sz w:val="28"/>
          <w:szCs w:val="28"/>
          <w:lang w:val="uk-UA"/>
        </w:rPr>
        <w:t>.</w:t>
      </w:r>
    </w:p>
    <w:p w:rsidR="004F6D6A" w:rsidRPr="00387660" w:rsidRDefault="004F6D6A" w:rsidP="004F6D6A">
      <w:pPr>
        <w:spacing w:after="0"/>
        <w:ind w:firstLine="567"/>
        <w:jc w:val="both"/>
        <w:rPr>
          <w:rFonts w:ascii="Times New Roman" w:hAnsi="Times New Roman" w:cs="Times New Roman"/>
          <w:sz w:val="28"/>
          <w:szCs w:val="28"/>
          <w:lang w:val="uk-UA"/>
        </w:rPr>
      </w:pPr>
    </w:p>
    <w:p w:rsidR="004F6D6A" w:rsidRPr="00387660" w:rsidRDefault="004F6D6A" w:rsidP="004F6D6A">
      <w:pPr>
        <w:spacing w:after="0"/>
        <w:ind w:firstLine="567"/>
        <w:jc w:val="both"/>
        <w:rPr>
          <w:rFonts w:ascii="Times New Roman" w:hAnsi="Times New Roman" w:cs="Times New Roman"/>
          <w:b/>
          <w:sz w:val="28"/>
          <w:szCs w:val="28"/>
          <w:lang w:val="uk-UA"/>
        </w:rPr>
      </w:pPr>
      <w:r w:rsidRPr="00387660">
        <w:rPr>
          <w:rFonts w:ascii="Times New Roman" w:hAnsi="Times New Roman" w:cs="Times New Roman"/>
          <w:b/>
          <w:sz w:val="28"/>
          <w:szCs w:val="28"/>
          <w:lang w:val="uk-UA"/>
        </w:rPr>
        <w:t>Розгляд справи про порушення митних правил має розглядатись за наявності належного повідомлення особи, яка притягається до адміністративної відповідальності.</w:t>
      </w:r>
    </w:p>
    <w:p w:rsidR="004F6D6A" w:rsidRPr="00387660" w:rsidRDefault="004F6D6A" w:rsidP="004F6D6A">
      <w:pPr>
        <w:spacing w:after="0"/>
        <w:ind w:firstLine="567"/>
        <w:jc w:val="both"/>
        <w:rPr>
          <w:rFonts w:ascii="Times New Roman" w:hAnsi="Times New Roman" w:cs="Times New Roman"/>
          <w:b/>
          <w:sz w:val="28"/>
          <w:szCs w:val="28"/>
          <w:lang w:val="uk-UA"/>
        </w:rPr>
      </w:pPr>
    </w:p>
    <w:p w:rsidR="004F6D6A" w:rsidRPr="00387660" w:rsidRDefault="004F6D6A" w:rsidP="004F6D6A">
      <w:pPr>
        <w:pStyle w:val="20"/>
        <w:shd w:val="clear" w:color="auto" w:fill="auto"/>
        <w:spacing w:after="0" w:line="276" w:lineRule="auto"/>
        <w:jc w:val="both"/>
        <w:rPr>
          <w:lang w:val="uk-UA"/>
        </w:rPr>
      </w:pPr>
      <w:r w:rsidRPr="00387660">
        <w:rPr>
          <w:color w:val="000000"/>
          <w:lang w:eastAsia="ru-RU" w:bidi="ru-RU"/>
        </w:rPr>
        <w:t xml:space="preserve">13 </w:t>
      </w:r>
      <w:r w:rsidRPr="00387660">
        <w:rPr>
          <w:color w:val="000000"/>
          <w:lang w:val="uk-UA" w:eastAsia="uk-UA" w:bidi="uk-UA"/>
        </w:rPr>
        <w:t xml:space="preserve">березня 2019 року Першим апеляційним адміністративним судом розглянуто у відкритому судовому засіданні адміністративну справу за позовом фізичної особи до Донецької митниці ДФС про визнання </w:t>
      </w:r>
      <w:r w:rsidRPr="00387660">
        <w:rPr>
          <w:color w:val="000000"/>
          <w:lang w:val="uk-UA" w:eastAsia="ru-RU" w:bidi="ru-RU"/>
        </w:rPr>
        <w:t xml:space="preserve">противоправною </w:t>
      </w:r>
      <w:r w:rsidRPr="00387660">
        <w:rPr>
          <w:color w:val="000000"/>
          <w:lang w:val="uk-UA" w:eastAsia="uk-UA" w:bidi="uk-UA"/>
        </w:rPr>
        <w:t xml:space="preserve">та скасування постанови у справі про порушення митних правил за апеляційною скаргою Донецької митниці Державної фіскальної служби на рішення </w:t>
      </w:r>
      <w:proofErr w:type="spellStart"/>
      <w:r w:rsidRPr="00387660">
        <w:rPr>
          <w:color w:val="000000"/>
          <w:lang w:val="uk-UA" w:eastAsia="uk-UA" w:bidi="uk-UA"/>
        </w:rPr>
        <w:t>Димитровського</w:t>
      </w:r>
      <w:proofErr w:type="spellEnd"/>
      <w:r w:rsidRPr="00387660">
        <w:rPr>
          <w:color w:val="000000"/>
          <w:lang w:val="uk-UA" w:eastAsia="uk-UA" w:bidi="uk-UA"/>
        </w:rPr>
        <w:t xml:space="preserve"> міського суду Донецької області від 14 січня 2019 року.</w:t>
      </w:r>
    </w:p>
    <w:p w:rsidR="004F6D6A" w:rsidRPr="00387660" w:rsidRDefault="004F6D6A" w:rsidP="004F6D6A">
      <w:pPr>
        <w:pStyle w:val="20"/>
        <w:shd w:val="clear" w:color="auto" w:fill="auto"/>
        <w:spacing w:after="0" w:line="276" w:lineRule="auto"/>
        <w:jc w:val="both"/>
      </w:pPr>
      <w:r w:rsidRPr="00387660">
        <w:rPr>
          <w:color w:val="000000"/>
          <w:lang w:val="uk-UA" w:eastAsia="uk-UA" w:bidi="uk-UA"/>
        </w:rPr>
        <w:t>Під час розгляду справи Першим апеляційним адміністративним судом прийнято постанову, в якій зазначено таке.</w:t>
      </w:r>
    </w:p>
    <w:p w:rsidR="004F6D6A" w:rsidRPr="00387660" w:rsidRDefault="004F6D6A" w:rsidP="004F6D6A">
      <w:pPr>
        <w:pStyle w:val="20"/>
        <w:shd w:val="clear" w:color="auto" w:fill="auto"/>
        <w:spacing w:after="0" w:line="276" w:lineRule="auto"/>
        <w:ind w:firstLine="567"/>
        <w:jc w:val="both"/>
        <w:rPr>
          <w:color w:val="000000"/>
          <w:lang w:val="uk-UA" w:eastAsia="uk-UA" w:bidi="uk-UA"/>
        </w:rPr>
      </w:pPr>
      <w:r w:rsidRPr="00387660">
        <w:rPr>
          <w:color w:val="000000"/>
          <w:lang w:val="uk-UA" w:eastAsia="uk-UA" w:bidi="uk-UA"/>
        </w:rPr>
        <w:t xml:space="preserve">Підставою для звернення фізичної особи до суду з позовом є винесення Донецькою митницею ДФС постанови, якою особу притягнуто до адміністративної відповідальності за порушення статті 485 Митного кодексу України та накладено адміністративне стягнення у вигляді штрафу у </w:t>
      </w:r>
      <w:proofErr w:type="spellStart"/>
      <w:r w:rsidRPr="00387660">
        <w:rPr>
          <w:color w:val="000000"/>
          <w:lang w:val="uk-UA" w:eastAsia="uk-UA" w:bidi="uk-UA"/>
        </w:rPr>
        <w:t>звязку</w:t>
      </w:r>
      <w:proofErr w:type="spellEnd"/>
      <w:r w:rsidRPr="00387660">
        <w:rPr>
          <w:color w:val="000000"/>
          <w:lang w:val="uk-UA" w:eastAsia="uk-UA" w:bidi="uk-UA"/>
        </w:rPr>
        <w:t xml:space="preserve"> із тим, що особа, начебто, використала товар – транспортний засіб, стосовно якого надано пільги щодо сплати митних платежів в інших цілях, ніж ті, у зв’язку з якими надано такі пільги.</w:t>
      </w:r>
    </w:p>
    <w:p w:rsidR="004F6D6A" w:rsidRPr="00387660" w:rsidRDefault="004F6D6A" w:rsidP="004F6D6A">
      <w:pPr>
        <w:spacing w:after="0"/>
        <w:ind w:firstLine="567"/>
        <w:jc w:val="both"/>
        <w:rPr>
          <w:rFonts w:ascii="Times New Roman" w:hAnsi="Times New Roman" w:cs="Times New Roman"/>
          <w:sz w:val="28"/>
          <w:szCs w:val="28"/>
        </w:rPr>
      </w:pPr>
      <w:r w:rsidRPr="00387660">
        <w:rPr>
          <w:rFonts w:ascii="Times New Roman" w:hAnsi="Times New Roman" w:cs="Times New Roman"/>
          <w:color w:val="000000"/>
          <w:sz w:val="28"/>
          <w:szCs w:val="28"/>
          <w:lang w:val="uk-UA" w:eastAsia="uk-UA" w:bidi="uk-UA"/>
        </w:rPr>
        <w:t xml:space="preserve">В ході розгляду справи судом встановлено, що в порушення вимог статті 489 Митного кодексу України, посадовими особами Донецької митниці ДФС не </w:t>
      </w:r>
      <w:proofErr w:type="spellStart"/>
      <w:r w:rsidRPr="00387660">
        <w:rPr>
          <w:rFonts w:ascii="Times New Roman" w:hAnsi="Times New Roman" w:cs="Times New Roman"/>
          <w:sz w:val="28"/>
          <w:szCs w:val="28"/>
        </w:rPr>
        <w:t>з'яс</w:t>
      </w:r>
      <w:proofErr w:type="spellEnd"/>
      <w:r w:rsidRPr="00387660">
        <w:rPr>
          <w:rFonts w:ascii="Times New Roman" w:hAnsi="Times New Roman" w:cs="Times New Roman"/>
          <w:sz w:val="28"/>
          <w:szCs w:val="28"/>
          <w:lang w:val="uk-UA"/>
        </w:rPr>
        <w:t>о</w:t>
      </w:r>
      <w:proofErr w:type="spellStart"/>
      <w:r w:rsidRPr="00387660">
        <w:rPr>
          <w:rFonts w:ascii="Times New Roman" w:hAnsi="Times New Roman" w:cs="Times New Roman"/>
          <w:sz w:val="28"/>
          <w:szCs w:val="28"/>
        </w:rPr>
        <w:t>ва</w:t>
      </w:r>
      <w:proofErr w:type="spellEnd"/>
      <w:r w:rsidRPr="00387660">
        <w:rPr>
          <w:rFonts w:ascii="Times New Roman" w:hAnsi="Times New Roman" w:cs="Times New Roman"/>
          <w:sz w:val="28"/>
          <w:szCs w:val="28"/>
          <w:lang w:val="uk-UA"/>
        </w:rPr>
        <w:t xml:space="preserve">но безпосереднього </w:t>
      </w:r>
      <w:r w:rsidRPr="00387660">
        <w:rPr>
          <w:rFonts w:ascii="Times New Roman" w:hAnsi="Times New Roman" w:cs="Times New Roman"/>
          <w:sz w:val="28"/>
          <w:szCs w:val="28"/>
        </w:rPr>
        <w:t>факт</w:t>
      </w:r>
      <w:r w:rsidRPr="00387660">
        <w:rPr>
          <w:rFonts w:ascii="Times New Roman" w:hAnsi="Times New Roman" w:cs="Times New Roman"/>
          <w:sz w:val="28"/>
          <w:szCs w:val="28"/>
          <w:lang w:val="uk-UA"/>
        </w:rPr>
        <w:t>у</w:t>
      </w:r>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протиправного</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використання</w:t>
      </w:r>
      <w:proofErr w:type="spellEnd"/>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 xml:space="preserve">особою </w:t>
      </w:r>
      <w:r w:rsidRPr="00387660">
        <w:rPr>
          <w:rFonts w:ascii="Times New Roman" w:hAnsi="Times New Roman" w:cs="Times New Roman"/>
          <w:sz w:val="28"/>
          <w:szCs w:val="28"/>
        </w:rPr>
        <w:t xml:space="preserve">транспортного </w:t>
      </w:r>
      <w:proofErr w:type="spellStart"/>
      <w:r w:rsidRPr="00387660">
        <w:rPr>
          <w:rFonts w:ascii="Times New Roman" w:hAnsi="Times New Roman" w:cs="Times New Roman"/>
          <w:sz w:val="28"/>
          <w:szCs w:val="28"/>
        </w:rPr>
        <w:t>засобу</w:t>
      </w:r>
      <w:proofErr w:type="spellEnd"/>
      <w:r w:rsidRPr="00387660">
        <w:rPr>
          <w:rFonts w:ascii="Times New Roman" w:hAnsi="Times New Roman" w:cs="Times New Roman"/>
          <w:sz w:val="28"/>
          <w:szCs w:val="28"/>
          <w:lang w:val="uk-UA"/>
        </w:rPr>
        <w:t xml:space="preserve">, </w:t>
      </w:r>
      <w:r w:rsidRPr="00387660">
        <w:rPr>
          <w:rFonts w:ascii="Times New Roman" w:hAnsi="Times New Roman" w:cs="Times New Roman"/>
          <w:sz w:val="28"/>
          <w:szCs w:val="28"/>
        </w:rPr>
        <w:t>час</w:t>
      </w:r>
      <w:r w:rsidRPr="00387660">
        <w:rPr>
          <w:rFonts w:ascii="Times New Roman" w:hAnsi="Times New Roman" w:cs="Times New Roman"/>
          <w:sz w:val="28"/>
          <w:szCs w:val="28"/>
          <w:lang w:val="uk-UA"/>
        </w:rPr>
        <w:t>у</w:t>
      </w:r>
      <w:r w:rsidRPr="00387660">
        <w:rPr>
          <w:rFonts w:ascii="Times New Roman" w:hAnsi="Times New Roman" w:cs="Times New Roman"/>
          <w:sz w:val="28"/>
          <w:szCs w:val="28"/>
        </w:rPr>
        <w:t xml:space="preserve"> та </w:t>
      </w:r>
      <w:proofErr w:type="spellStart"/>
      <w:r w:rsidRPr="00387660">
        <w:rPr>
          <w:rFonts w:ascii="Times New Roman" w:hAnsi="Times New Roman" w:cs="Times New Roman"/>
          <w:sz w:val="28"/>
          <w:szCs w:val="28"/>
        </w:rPr>
        <w:t>місц</w:t>
      </w:r>
      <w:proofErr w:type="spellEnd"/>
      <w:r w:rsidRPr="00387660">
        <w:rPr>
          <w:rFonts w:ascii="Times New Roman" w:hAnsi="Times New Roman" w:cs="Times New Roman"/>
          <w:sz w:val="28"/>
          <w:szCs w:val="28"/>
          <w:lang w:val="uk-UA"/>
        </w:rPr>
        <w:t>я</w:t>
      </w:r>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вчинення</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правопорушення</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чи</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дійсно</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такі</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дії</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були</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спрямовані</w:t>
      </w:r>
      <w:proofErr w:type="spellEnd"/>
      <w:r w:rsidRPr="00387660">
        <w:rPr>
          <w:rFonts w:ascii="Times New Roman" w:hAnsi="Times New Roman" w:cs="Times New Roman"/>
          <w:sz w:val="28"/>
          <w:szCs w:val="28"/>
        </w:rPr>
        <w:t xml:space="preserve"> на </w:t>
      </w:r>
      <w:proofErr w:type="spellStart"/>
      <w:r w:rsidRPr="00387660">
        <w:rPr>
          <w:rFonts w:ascii="Times New Roman" w:hAnsi="Times New Roman" w:cs="Times New Roman"/>
          <w:sz w:val="28"/>
          <w:szCs w:val="28"/>
        </w:rPr>
        <w:t>ухилення</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від</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сплати</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митних</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платежів</w:t>
      </w:r>
      <w:proofErr w:type="spellEnd"/>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 xml:space="preserve">не </w:t>
      </w:r>
      <w:proofErr w:type="spellStart"/>
      <w:r w:rsidRPr="00387660">
        <w:rPr>
          <w:rFonts w:ascii="Times New Roman" w:hAnsi="Times New Roman" w:cs="Times New Roman"/>
          <w:sz w:val="28"/>
          <w:szCs w:val="28"/>
        </w:rPr>
        <w:t>відібра</w:t>
      </w:r>
      <w:proofErr w:type="spellEnd"/>
      <w:r w:rsidRPr="00387660">
        <w:rPr>
          <w:rFonts w:ascii="Times New Roman" w:hAnsi="Times New Roman" w:cs="Times New Roman"/>
          <w:sz w:val="28"/>
          <w:szCs w:val="28"/>
          <w:lang w:val="uk-UA"/>
        </w:rPr>
        <w:t>но</w:t>
      </w:r>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пояснення</w:t>
      </w:r>
      <w:proofErr w:type="spellEnd"/>
      <w:r w:rsidRPr="00387660">
        <w:rPr>
          <w:rFonts w:ascii="Times New Roman" w:hAnsi="Times New Roman" w:cs="Times New Roman"/>
          <w:sz w:val="28"/>
          <w:szCs w:val="28"/>
        </w:rPr>
        <w:t xml:space="preserve"> у </w:t>
      </w:r>
      <w:r w:rsidRPr="00387660">
        <w:rPr>
          <w:rFonts w:ascii="Times New Roman" w:hAnsi="Times New Roman" w:cs="Times New Roman"/>
          <w:sz w:val="28"/>
          <w:szCs w:val="28"/>
          <w:lang w:val="uk-UA"/>
        </w:rPr>
        <w:t>особи</w:t>
      </w:r>
      <w:r w:rsidRPr="00387660">
        <w:rPr>
          <w:rFonts w:ascii="Times New Roman" w:hAnsi="Times New Roman" w:cs="Times New Roman"/>
          <w:sz w:val="28"/>
          <w:szCs w:val="28"/>
        </w:rPr>
        <w:t xml:space="preserve"> та </w:t>
      </w:r>
      <w:proofErr w:type="spellStart"/>
      <w:r w:rsidRPr="00387660">
        <w:rPr>
          <w:rFonts w:ascii="Times New Roman" w:hAnsi="Times New Roman" w:cs="Times New Roman"/>
          <w:sz w:val="28"/>
          <w:szCs w:val="28"/>
        </w:rPr>
        <w:t>відповідно</w:t>
      </w:r>
      <w:proofErr w:type="spellEnd"/>
      <w:r w:rsidRPr="00387660">
        <w:rPr>
          <w:rFonts w:ascii="Times New Roman" w:hAnsi="Times New Roman" w:cs="Times New Roman"/>
          <w:sz w:val="28"/>
          <w:szCs w:val="28"/>
        </w:rPr>
        <w:t xml:space="preserve"> до </w:t>
      </w:r>
      <w:proofErr w:type="spellStart"/>
      <w:r w:rsidRPr="00387660">
        <w:rPr>
          <w:rFonts w:ascii="Times New Roman" w:hAnsi="Times New Roman" w:cs="Times New Roman"/>
          <w:sz w:val="28"/>
          <w:szCs w:val="28"/>
        </w:rPr>
        <w:t>встановлених</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фактів</w:t>
      </w:r>
      <w:proofErr w:type="spellEnd"/>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 xml:space="preserve">не надано </w:t>
      </w:r>
      <w:proofErr w:type="spellStart"/>
      <w:r w:rsidRPr="00387660">
        <w:rPr>
          <w:rFonts w:ascii="Times New Roman" w:hAnsi="Times New Roman" w:cs="Times New Roman"/>
          <w:sz w:val="28"/>
          <w:szCs w:val="28"/>
        </w:rPr>
        <w:t>правильну</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юридичну</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оцінку</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діям</w:t>
      </w:r>
      <w:proofErr w:type="spellEnd"/>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особи</w:t>
      </w:r>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Натомість,</w:t>
      </w:r>
      <w:r w:rsidRPr="00387660">
        <w:rPr>
          <w:rFonts w:ascii="Times New Roman" w:hAnsi="Times New Roman" w:cs="Times New Roman"/>
          <w:color w:val="000000"/>
          <w:sz w:val="28"/>
          <w:szCs w:val="28"/>
          <w:lang w:val="uk-UA" w:eastAsia="uk-UA" w:bidi="uk-UA"/>
        </w:rPr>
        <w:t xml:space="preserve"> висновки у спірній постанові зроблено на підставі відомостей узятих з матеріалів іншої справи про порушення митних правил, що є неприпустимим з огляду на вимоги чинного митного законодавства.</w:t>
      </w:r>
    </w:p>
    <w:p w:rsidR="004F6D6A" w:rsidRPr="00387660" w:rsidRDefault="004F6D6A" w:rsidP="004F6D6A">
      <w:pPr>
        <w:pStyle w:val="20"/>
        <w:shd w:val="clear" w:color="auto" w:fill="auto"/>
        <w:spacing w:after="0" w:line="276" w:lineRule="auto"/>
        <w:jc w:val="both"/>
        <w:rPr>
          <w:color w:val="000000"/>
          <w:lang w:val="uk-UA" w:eastAsia="uk-UA" w:bidi="uk-UA"/>
        </w:rPr>
      </w:pPr>
      <w:r w:rsidRPr="00387660">
        <w:rPr>
          <w:color w:val="000000"/>
          <w:lang w:val="uk-UA" w:eastAsia="uk-UA" w:bidi="uk-UA"/>
        </w:rPr>
        <w:t>За висновком Першого апеляційного адміністративного суду, спірна постанова Донецької митниці ДФС про притягнення особи до адміністративної відповідальності та накладення адміністративного стягнення за порушення митних правил є протиправною та підлягає скасуванню, оскільки під час її винесення, митницею не виконан</w:t>
      </w:r>
      <w:r>
        <w:rPr>
          <w:color w:val="000000"/>
          <w:lang w:val="uk-UA" w:eastAsia="uk-UA" w:bidi="uk-UA"/>
        </w:rPr>
        <w:t xml:space="preserve">о </w:t>
      </w:r>
      <w:r w:rsidRPr="00387660">
        <w:rPr>
          <w:color w:val="000000"/>
          <w:lang w:val="uk-UA" w:eastAsia="uk-UA" w:bidi="uk-UA"/>
        </w:rPr>
        <w:t>покладених на неї обов’язків, не використано наданих прав у точній відпов</w:t>
      </w:r>
      <w:r>
        <w:rPr>
          <w:color w:val="000000"/>
          <w:lang w:val="uk-UA" w:eastAsia="uk-UA" w:bidi="uk-UA"/>
        </w:rPr>
        <w:t>ід</w:t>
      </w:r>
      <w:r w:rsidRPr="00387660">
        <w:rPr>
          <w:color w:val="000000"/>
          <w:lang w:val="uk-UA" w:eastAsia="uk-UA" w:bidi="uk-UA"/>
        </w:rPr>
        <w:t>ності із законом, та не здобуто доказів на підтвердження обставин, викладених у спірній постанові.</w:t>
      </w:r>
    </w:p>
    <w:p w:rsidR="004F6D6A" w:rsidRPr="00387660" w:rsidRDefault="004F6D6A" w:rsidP="004F6D6A">
      <w:pPr>
        <w:pStyle w:val="20"/>
        <w:shd w:val="clear" w:color="auto" w:fill="auto"/>
        <w:spacing w:after="0" w:line="276" w:lineRule="auto"/>
        <w:jc w:val="both"/>
      </w:pPr>
      <w:r>
        <w:rPr>
          <w:color w:val="000000"/>
          <w:lang w:val="uk-UA" w:eastAsia="uk-UA" w:bidi="uk-UA"/>
        </w:rPr>
        <w:t>При вирішенні справи</w:t>
      </w:r>
      <w:r w:rsidRPr="00387660">
        <w:rPr>
          <w:color w:val="000000"/>
          <w:lang w:val="uk-UA" w:eastAsia="uk-UA" w:bidi="uk-UA"/>
        </w:rPr>
        <w:t xml:space="preserve"> судом апеляційної інстанції враховано позицію Верховного Суду, яка викладена у постанові від 15 травня 2018 року по справі № 448/702/16-а.</w:t>
      </w:r>
    </w:p>
    <w:p w:rsidR="004F6D6A" w:rsidRPr="00387660" w:rsidRDefault="004F6D6A" w:rsidP="004F6D6A">
      <w:pPr>
        <w:pStyle w:val="20"/>
        <w:shd w:val="clear" w:color="auto" w:fill="auto"/>
        <w:spacing w:after="0" w:line="276" w:lineRule="auto"/>
        <w:jc w:val="both"/>
        <w:rPr>
          <w:color w:val="000000"/>
          <w:lang w:val="uk-UA" w:eastAsia="uk-UA" w:bidi="uk-UA"/>
        </w:rPr>
      </w:pPr>
      <w:r w:rsidRPr="00387660">
        <w:rPr>
          <w:color w:val="000000"/>
          <w:lang w:val="uk-UA" w:eastAsia="uk-UA" w:bidi="uk-UA"/>
        </w:rPr>
        <w:t xml:space="preserve">Детальніше з текстом постанови від 13 березня 2019 року по справі №200/10442/18-а можна ознайомитися за посиланням </w:t>
      </w:r>
      <w:hyperlink r:id="rId13" w:history="1">
        <w:r w:rsidRPr="00387660">
          <w:rPr>
            <w:rStyle w:val="a8"/>
            <w:lang w:val="uk-UA" w:eastAsia="uk-UA" w:bidi="uk-UA"/>
          </w:rPr>
          <w:t>http://re</w:t>
        </w:r>
        <w:r w:rsidRPr="00387660">
          <w:rPr>
            <w:rStyle w:val="a8"/>
            <w:lang w:val="en-US" w:eastAsia="uk-UA" w:bidi="uk-UA"/>
          </w:rPr>
          <w:t>y</w:t>
        </w:r>
        <w:r w:rsidRPr="00387660">
          <w:rPr>
            <w:rStyle w:val="a8"/>
            <w:lang w:val="uk-UA" w:eastAsia="uk-UA" w:bidi="uk-UA"/>
          </w:rPr>
          <w:t>estr.court.gov.ua/</w:t>
        </w:r>
        <w:proofErr w:type="spellStart"/>
        <w:r w:rsidRPr="00387660">
          <w:rPr>
            <w:rStyle w:val="a8"/>
            <w:lang w:val="uk-UA" w:eastAsia="uk-UA" w:bidi="uk-UA"/>
          </w:rPr>
          <w:t>Review</w:t>
        </w:r>
        <w:proofErr w:type="spellEnd"/>
        <w:r w:rsidRPr="00387660">
          <w:rPr>
            <w:rStyle w:val="a8"/>
            <w:lang w:val="uk-UA" w:eastAsia="uk-UA" w:bidi="uk-UA"/>
          </w:rPr>
          <w:t>/80409260</w:t>
        </w:r>
      </w:hyperlink>
      <w:r w:rsidRPr="00387660">
        <w:rPr>
          <w:color w:val="000000"/>
          <w:lang w:val="uk-UA" w:eastAsia="uk-UA" w:bidi="uk-UA"/>
        </w:rPr>
        <w:t>.</w:t>
      </w:r>
    </w:p>
    <w:p w:rsidR="004F6D6A" w:rsidRPr="00387660" w:rsidRDefault="004F6D6A" w:rsidP="004F6D6A">
      <w:pPr>
        <w:pStyle w:val="20"/>
        <w:shd w:val="clear" w:color="auto" w:fill="auto"/>
        <w:spacing w:after="0" w:line="276" w:lineRule="auto"/>
        <w:jc w:val="both"/>
      </w:pPr>
    </w:p>
    <w:p w:rsidR="004F6D6A" w:rsidRPr="00387660" w:rsidRDefault="004F6D6A" w:rsidP="004F6D6A">
      <w:pPr>
        <w:ind w:firstLine="567"/>
        <w:jc w:val="both"/>
        <w:rPr>
          <w:rFonts w:ascii="Times New Roman" w:hAnsi="Times New Roman" w:cs="Times New Roman"/>
          <w:b/>
          <w:sz w:val="28"/>
          <w:szCs w:val="28"/>
          <w:lang w:val="uk-UA"/>
        </w:rPr>
      </w:pPr>
      <w:r w:rsidRPr="00387660">
        <w:rPr>
          <w:rFonts w:ascii="Times New Roman" w:hAnsi="Times New Roman" w:cs="Times New Roman"/>
          <w:b/>
          <w:sz w:val="28"/>
          <w:szCs w:val="28"/>
          <w:lang w:val="uk-UA"/>
        </w:rPr>
        <w:t>Не проведення працівникам індексування заробітної плати є порушенням вимог чинного законодавства про працю за яке передбачено стягнення у вигляді штрафних санкцій.</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 xml:space="preserve">13 березня 2019 року </w:t>
      </w:r>
      <w:r w:rsidRPr="00387660">
        <w:rPr>
          <w:rFonts w:ascii="Times New Roman" w:hAnsi="Times New Roman" w:cs="Times New Roman"/>
          <w:color w:val="000000"/>
          <w:sz w:val="28"/>
          <w:szCs w:val="28"/>
          <w:lang w:val="uk-UA" w:eastAsia="uk-UA" w:bidi="uk-UA"/>
        </w:rPr>
        <w:t xml:space="preserve">Першим апеляційним адміністративним судом розглянуто у відкритому судовому засіданні адміністративну справу за позовом </w:t>
      </w:r>
      <w:r w:rsidRPr="00387660">
        <w:rPr>
          <w:rFonts w:ascii="Times New Roman" w:hAnsi="Times New Roman" w:cs="Times New Roman"/>
          <w:sz w:val="28"/>
          <w:szCs w:val="28"/>
          <w:lang w:val="uk-UA"/>
        </w:rPr>
        <w:t xml:space="preserve">фізичної особи-підприємця до Головного управління </w:t>
      </w:r>
      <w:proofErr w:type="spellStart"/>
      <w:r w:rsidRPr="00387660">
        <w:rPr>
          <w:rFonts w:ascii="Times New Roman" w:hAnsi="Times New Roman" w:cs="Times New Roman"/>
          <w:sz w:val="28"/>
          <w:szCs w:val="28"/>
          <w:lang w:val="uk-UA"/>
        </w:rPr>
        <w:t>Держпраці</w:t>
      </w:r>
      <w:proofErr w:type="spellEnd"/>
      <w:r w:rsidRPr="00387660">
        <w:rPr>
          <w:rFonts w:ascii="Times New Roman" w:hAnsi="Times New Roman" w:cs="Times New Roman"/>
          <w:sz w:val="28"/>
          <w:szCs w:val="28"/>
          <w:lang w:val="uk-UA"/>
        </w:rPr>
        <w:t xml:space="preserve"> про скасування постанови про накладення штрафу за апеляційною скаргою фізичної особи на рішення Донецького окружного адміністративного суду від 27 грудня 2018 року.</w:t>
      </w:r>
    </w:p>
    <w:p w:rsidR="004F6D6A" w:rsidRPr="00387660" w:rsidRDefault="004F6D6A" w:rsidP="004F6D6A">
      <w:pPr>
        <w:pStyle w:val="20"/>
        <w:shd w:val="clear" w:color="auto" w:fill="auto"/>
        <w:spacing w:after="0" w:line="276" w:lineRule="auto"/>
        <w:jc w:val="both"/>
      </w:pPr>
      <w:r w:rsidRPr="00387660">
        <w:rPr>
          <w:color w:val="000000"/>
          <w:lang w:val="uk-UA" w:eastAsia="uk-UA" w:bidi="uk-UA"/>
        </w:rPr>
        <w:t>Під час розгляду справи Першим апеляційним адміністративним судом прийнято постанову, в якій зазначено таке.</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 xml:space="preserve">Відповідно до матеріалів справи, внаслідок проведення інспекційного відвідування фізичної особи-підприємця щодо дотримання вимог про працю, Головним управлінням </w:t>
      </w:r>
      <w:proofErr w:type="spellStart"/>
      <w:r w:rsidRPr="00387660">
        <w:rPr>
          <w:rFonts w:ascii="Times New Roman" w:hAnsi="Times New Roman" w:cs="Times New Roman"/>
          <w:sz w:val="28"/>
          <w:szCs w:val="28"/>
          <w:lang w:val="uk-UA"/>
        </w:rPr>
        <w:t>Держпраці</w:t>
      </w:r>
      <w:proofErr w:type="spellEnd"/>
      <w:r w:rsidRPr="00387660">
        <w:rPr>
          <w:rFonts w:ascii="Times New Roman" w:hAnsi="Times New Roman" w:cs="Times New Roman"/>
          <w:sz w:val="28"/>
          <w:szCs w:val="28"/>
          <w:lang w:val="uk-UA"/>
        </w:rPr>
        <w:t xml:space="preserve"> виявлено, що суб’єктом господарювання не нараховується працівникам індексація, яка, у свою чергу, відноситься до мінімальних державних гарантій. На підставі виявлених порушень, Головним управлінням </w:t>
      </w:r>
      <w:proofErr w:type="spellStart"/>
      <w:r w:rsidRPr="00387660">
        <w:rPr>
          <w:rFonts w:ascii="Times New Roman" w:hAnsi="Times New Roman" w:cs="Times New Roman"/>
          <w:sz w:val="28"/>
          <w:szCs w:val="28"/>
          <w:lang w:val="uk-UA"/>
        </w:rPr>
        <w:t>Держпраці</w:t>
      </w:r>
      <w:proofErr w:type="spellEnd"/>
      <w:r w:rsidRPr="00387660">
        <w:rPr>
          <w:rFonts w:ascii="Times New Roman" w:hAnsi="Times New Roman" w:cs="Times New Roman"/>
          <w:sz w:val="28"/>
          <w:szCs w:val="28"/>
          <w:lang w:val="uk-UA"/>
        </w:rPr>
        <w:t xml:space="preserve"> складено постанову, якою на суб’єкта господарювання накладено штраф.</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Приймаючи рішення, Перший апеляційний адміністративний суд дійшов висновку, що оскільки фізичною особою-підприємцем не проведено працівникам індексування заробітної плати протягом шести місяців, постанова про накладення штрафу є правомірною та такою, що прийнята у відповідності до вимог чинного законодавства.</w:t>
      </w:r>
    </w:p>
    <w:p w:rsidR="004F6D6A" w:rsidRPr="00387660" w:rsidRDefault="004F6D6A" w:rsidP="004F6D6A">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вирішенні справи</w:t>
      </w:r>
      <w:r w:rsidRPr="00387660">
        <w:rPr>
          <w:rFonts w:ascii="Times New Roman" w:hAnsi="Times New Roman" w:cs="Times New Roman"/>
          <w:sz w:val="28"/>
          <w:szCs w:val="28"/>
          <w:lang w:val="uk-UA"/>
        </w:rPr>
        <w:t xml:space="preserve"> Першим апеляційним адміністративним судом враховано правову позицію, яка викладена у постанові Верховного Суду від 12 квітня 2018 року по справу № 816/2325/16.</w:t>
      </w:r>
    </w:p>
    <w:p w:rsidR="004F6D6A" w:rsidRPr="00387660" w:rsidRDefault="004F6D6A" w:rsidP="004F6D6A">
      <w:pPr>
        <w:pStyle w:val="20"/>
        <w:shd w:val="clear" w:color="auto" w:fill="auto"/>
        <w:spacing w:after="0" w:line="276" w:lineRule="auto"/>
        <w:jc w:val="both"/>
        <w:rPr>
          <w:color w:val="000000"/>
          <w:lang w:val="uk-UA" w:eastAsia="uk-UA" w:bidi="uk-UA"/>
        </w:rPr>
      </w:pPr>
      <w:r w:rsidRPr="00387660">
        <w:rPr>
          <w:color w:val="000000"/>
          <w:lang w:val="uk-UA" w:eastAsia="uk-UA" w:bidi="uk-UA"/>
        </w:rPr>
        <w:t xml:space="preserve">Детальніше з текстом постанови від 13 березня 2019 року по справі №0540/8411/18-а можна ознайомитися за посиланням </w:t>
      </w:r>
      <w:hyperlink r:id="rId14" w:history="1">
        <w:r w:rsidRPr="00387660">
          <w:rPr>
            <w:rStyle w:val="a8"/>
            <w:lang w:val="uk-UA" w:eastAsia="uk-UA" w:bidi="uk-UA"/>
          </w:rPr>
          <w:t>http://reestr.court.gov.ua/Review/80408950</w:t>
        </w:r>
      </w:hyperlink>
    </w:p>
    <w:p w:rsidR="004F6D6A" w:rsidRPr="00387660" w:rsidRDefault="004F6D6A" w:rsidP="004F6D6A">
      <w:pPr>
        <w:pStyle w:val="20"/>
        <w:shd w:val="clear" w:color="auto" w:fill="auto"/>
        <w:spacing w:after="0" w:line="276" w:lineRule="auto"/>
        <w:jc w:val="both"/>
      </w:pPr>
    </w:p>
    <w:p w:rsidR="004F6D6A" w:rsidRPr="00387660" w:rsidRDefault="004F6D6A" w:rsidP="004F6D6A">
      <w:pPr>
        <w:spacing w:after="0"/>
        <w:ind w:firstLine="567"/>
        <w:jc w:val="both"/>
        <w:rPr>
          <w:rFonts w:ascii="Times New Roman" w:hAnsi="Times New Roman" w:cs="Times New Roman"/>
          <w:b/>
          <w:sz w:val="28"/>
          <w:szCs w:val="28"/>
          <w:lang w:val="uk-UA"/>
        </w:rPr>
      </w:pPr>
      <w:r w:rsidRPr="00387660">
        <w:rPr>
          <w:rFonts w:ascii="Times New Roman" w:hAnsi="Times New Roman" w:cs="Times New Roman"/>
          <w:b/>
          <w:sz w:val="28"/>
          <w:szCs w:val="28"/>
          <w:lang w:val="uk-UA"/>
        </w:rPr>
        <w:t>Недоліки товарно-транспортних накладних та відсутність сертифікатів якості не може свідчить про нереальність здійснення господарських операцій.</w:t>
      </w:r>
    </w:p>
    <w:p w:rsidR="004F6D6A" w:rsidRPr="00387660" w:rsidRDefault="004F6D6A" w:rsidP="004F6D6A">
      <w:pPr>
        <w:spacing w:after="0"/>
        <w:ind w:firstLine="567"/>
        <w:jc w:val="both"/>
        <w:rPr>
          <w:rFonts w:ascii="Times New Roman" w:hAnsi="Times New Roman" w:cs="Times New Roman"/>
          <w:sz w:val="28"/>
          <w:szCs w:val="28"/>
          <w:lang w:val="uk-UA"/>
        </w:rPr>
      </w:pP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 xml:space="preserve">05 березня 2019 року </w:t>
      </w:r>
      <w:r w:rsidRPr="00387660">
        <w:rPr>
          <w:rFonts w:ascii="Times New Roman" w:hAnsi="Times New Roman" w:cs="Times New Roman"/>
          <w:color w:val="000000"/>
          <w:sz w:val="28"/>
          <w:szCs w:val="28"/>
          <w:lang w:val="uk-UA" w:eastAsia="uk-UA" w:bidi="uk-UA"/>
        </w:rPr>
        <w:t xml:space="preserve">Першим апеляційним адміністративним судом розглянуто у відкритому судовому засіданні адміністративну справу за позовом </w:t>
      </w:r>
      <w:r w:rsidRPr="00D901E4">
        <w:rPr>
          <w:rFonts w:ascii="Times New Roman" w:hAnsi="Times New Roman" w:cs="Times New Roman"/>
          <w:sz w:val="28"/>
          <w:szCs w:val="28"/>
          <w:lang w:val="uk-UA"/>
        </w:rPr>
        <w:t xml:space="preserve">Приватного підприємства </w:t>
      </w:r>
      <w:r w:rsidRPr="00387660">
        <w:rPr>
          <w:rFonts w:ascii="Times New Roman" w:hAnsi="Times New Roman" w:cs="Times New Roman"/>
          <w:sz w:val="28"/>
          <w:szCs w:val="28"/>
          <w:lang w:val="uk-UA"/>
        </w:rPr>
        <w:t xml:space="preserve">до Головного управління ДФС, </w:t>
      </w:r>
      <w:r w:rsidRPr="00D901E4">
        <w:rPr>
          <w:rFonts w:ascii="Times New Roman" w:hAnsi="Times New Roman" w:cs="Times New Roman"/>
          <w:sz w:val="28"/>
          <w:szCs w:val="28"/>
          <w:lang w:val="uk-UA"/>
        </w:rPr>
        <w:t xml:space="preserve">третя особа </w:t>
      </w:r>
      <w:r w:rsidRPr="00387660">
        <w:rPr>
          <w:rFonts w:ascii="Times New Roman" w:hAnsi="Times New Roman" w:cs="Times New Roman"/>
          <w:sz w:val="28"/>
          <w:szCs w:val="28"/>
          <w:lang w:val="uk-UA"/>
        </w:rPr>
        <w:t xml:space="preserve">- </w:t>
      </w:r>
      <w:r w:rsidRPr="00D901E4">
        <w:rPr>
          <w:rFonts w:ascii="Times New Roman" w:hAnsi="Times New Roman" w:cs="Times New Roman"/>
          <w:sz w:val="28"/>
          <w:szCs w:val="28"/>
          <w:lang w:val="uk-UA"/>
        </w:rPr>
        <w:t xml:space="preserve">Товариство </w:t>
      </w:r>
      <w:r w:rsidRPr="00D901E4">
        <w:rPr>
          <w:rFonts w:ascii="Times New Roman" w:hAnsi="Times New Roman" w:cs="Times New Roman"/>
          <w:sz w:val="28"/>
          <w:szCs w:val="28"/>
        </w:rPr>
        <w:t xml:space="preserve">про </w:t>
      </w:r>
      <w:proofErr w:type="spellStart"/>
      <w:r w:rsidRPr="00D901E4">
        <w:rPr>
          <w:rFonts w:ascii="Times New Roman" w:hAnsi="Times New Roman" w:cs="Times New Roman"/>
          <w:sz w:val="28"/>
          <w:szCs w:val="28"/>
        </w:rPr>
        <w:t>визнання</w:t>
      </w:r>
      <w:proofErr w:type="spellEnd"/>
      <w:r w:rsidRPr="00D901E4">
        <w:rPr>
          <w:rFonts w:ascii="Times New Roman" w:hAnsi="Times New Roman" w:cs="Times New Roman"/>
          <w:sz w:val="28"/>
          <w:szCs w:val="28"/>
        </w:rPr>
        <w:t xml:space="preserve"> </w:t>
      </w:r>
      <w:proofErr w:type="spellStart"/>
      <w:r w:rsidRPr="00D901E4">
        <w:rPr>
          <w:rFonts w:ascii="Times New Roman" w:hAnsi="Times New Roman" w:cs="Times New Roman"/>
          <w:sz w:val="28"/>
          <w:szCs w:val="28"/>
        </w:rPr>
        <w:t>протиправним</w:t>
      </w:r>
      <w:proofErr w:type="spellEnd"/>
      <w:r w:rsidRPr="00D901E4">
        <w:rPr>
          <w:rFonts w:ascii="Times New Roman" w:hAnsi="Times New Roman" w:cs="Times New Roman"/>
          <w:sz w:val="28"/>
          <w:szCs w:val="28"/>
        </w:rPr>
        <w:t xml:space="preserve"> та </w:t>
      </w:r>
      <w:proofErr w:type="spellStart"/>
      <w:r w:rsidRPr="00D901E4">
        <w:rPr>
          <w:rFonts w:ascii="Times New Roman" w:hAnsi="Times New Roman" w:cs="Times New Roman"/>
          <w:sz w:val="28"/>
          <w:szCs w:val="28"/>
        </w:rPr>
        <w:t>скасування</w:t>
      </w:r>
      <w:proofErr w:type="spellEnd"/>
      <w:r w:rsidRPr="00D901E4">
        <w:rPr>
          <w:rFonts w:ascii="Times New Roman" w:hAnsi="Times New Roman" w:cs="Times New Roman"/>
          <w:sz w:val="28"/>
          <w:szCs w:val="28"/>
        </w:rPr>
        <w:t xml:space="preserve"> </w:t>
      </w:r>
      <w:proofErr w:type="spellStart"/>
      <w:r w:rsidRPr="00D901E4">
        <w:rPr>
          <w:rFonts w:ascii="Times New Roman" w:hAnsi="Times New Roman" w:cs="Times New Roman"/>
          <w:sz w:val="28"/>
          <w:szCs w:val="28"/>
        </w:rPr>
        <w:t>податкового</w:t>
      </w:r>
      <w:proofErr w:type="spellEnd"/>
      <w:r w:rsidRPr="00D901E4">
        <w:rPr>
          <w:rFonts w:ascii="Times New Roman" w:hAnsi="Times New Roman" w:cs="Times New Roman"/>
          <w:sz w:val="28"/>
          <w:szCs w:val="28"/>
        </w:rPr>
        <w:t xml:space="preserve"> </w:t>
      </w:r>
      <w:proofErr w:type="spellStart"/>
      <w:r w:rsidRPr="00D901E4">
        <w:rPr>
          <w:rFonts w:ascii="Times New Roman" w:hAnsi="Times New Roman" w:cs="Times New Roman"/>
          <w:sz w:val="28"/>
          <w:szCs w:val="28"/>
        </w:rPr>
        <w:t>повідомлення-рішення</w:t>
      </w:r>
      <w:proofErr w:type="spellEnd"/>
      <w:r w:rsidRPr="00387660">
        <w:rPr>
          <w:rFonts w:ascii="Times New Roman" w:hAnsi="Times New Roman" w:cs="Times New Roman"/>
          <w:sz w:val="28"/>
          <w:szCs w:val="28"/>
          <w:lang w:val="uk-UA"/>
        </w:rPr>
        <w:t xml:space="preserve"> за апеляційною скаргою приватного підприємства </w:t>
      </w:r>
      <w:r w:rsidRPr="00387660">
        <w:rPr>
          <w:rFonts w:ascii="Times New Roman" w:hAnsi="Times New Roman" w:cs="Times New Roman"/>
          <w:sz w:val="28"/>
          <w:szCs w:val="28"/>
        </w:rPr>
        <w:t xml:space="preserve">на </w:t>
      </w:r>
      <w:proofErr w:type="spellStart"/>
      <w:r w:rsidRPr="00387660">
        <w:rPr>
          <w:rFonts w:ascii="Times New Roman" w:hAnsi="Times New Roman" w:cs="Times New Roman"/>
          <w:sz w:val="28"/>
          <w:szCs w:val="28"/>
        </w:rPr>
        <w:t>рішення</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Луганського</w:t>
      </w:r>
      <w:proofErr w:type="spellEnd"/>
      <w:r w:rsidRPr="00387660">
        <w:rPr>
          <w:rFonts w:ascii="Times New Roman" w:hAnsi="Times New Roman" w:cs="Times New Roman"/>
          <w:sz w:val="28"/>
          <w:szCs w:val="28"/>
        </w:rPr>
        <w:t xml:space="preserve"> окружного </w:t>
      </w:r>
      <w:proofErr w:type="spellStart"/>
      <w:r w:rsidRPr="00387660">
        <w:rPr>
          <w:rFonts w:ascii="Times New Roman" w:hAnsi="Times New Roman" w:cs="Times New Roman"/>
          <w:sz w:val="28"/>
          <w:szCs w:val="28"/>
        </w:rPr>
        <w:t>адміністративного</w:t>
      </w:r>
      <w:proofErr w:type="spellEnd"/>
      <w:r w:rsidRPr="00387660">
        <w:rPr>
          <w:rFonts w:ascii="Times New Roman" w:hAnsi="Times New Roman" w:cs="Times New Roman"/>
          <w:sz w:val="28"/>
          <w:szCs w:val="28"/>
        </w:rPr>
        <w:t xml:space="preserve"> суду </w:t>
      </w:r>
      <w:proofErr w:type="spellStart"/>
      <w:r w:rsidRPr="00387660">
        <w:rPr>
          <w:rFonts w:ascii="Times New Roman" w:hAnsi="Times New Roman" w:cs="Times New Roman"/>
          <w:sz w:val="28"/>
          <w:szCs w:val="28"/>
        </w:rPr>
        <w:t>від</w:t>
      </w:r>
      <w:proofErr w:type="spellEnd"/>
      <w:r w:rsidRPr="00387660">
        <w:rPr>
          <w:rFonts w:ascii="Times New Roman" w:hAnsi="Times New Roman" w:cs="Times New Roman"/>
          <w:sz w:val="28"/>
          <w:szCs w:val="28"/>
        </w:rPr>
        <w:t xml:space="preserve"> 30 листопада 2018 року</w:t>
      </w:r>
      <w:r w:rsidRPr="00387660">
        <w:rPr>
          <w:rFonts w:ascii="Times New Roman" w:hAnsi="Times New Roman" w:cs="Times New Roman"/>
          <w:sz w:val="28"/>
          <w:szCs w:val="28"/>
          <w:lang w:val="uk-UA"/>
        </w:rPr>
        <w:t>.</w:t>
      </w:r>
    </w:p>
    <w:p w:rsidR="004F6D6A" w:rsidRPr="00387660" w:rsidRDefault="004F6D6A" w:rsidP="004F6D6A">
      <w:pPr>
        <w:pStyle w:val="20"/>
        <w:shd w:val="clear" w:color="auto" w:fill="auto"/>
        <w:spacing w:after="0" w:line="276" w:lineRule="auto"/>
        <w:ind w:firstLine="567"/>
        <w:jc w:val="both"/>
        <w:rPr>
          <w:color w:val="000000"/>
          <w:lang w:val="uk-UA" w:eastAsia="uk-UA" w:bidi="uk-UA"/>
        </w:rPr>
      </w:pPr>
      <w:r w:rsidRPr="00387660">
        <w:rPr>
          <w:color w:val="000000"/>
          <w:lang w:val="uk-UA" w:eastAsia="uk-UA" w:bidi="uk-UA"/>
        </w:rPr>
        <w:t>Під час розгляду справи Першим апеляційним адміністративним судом прийнято постанову, в якій зазначено таке.</w:t>
      </w:r>
    </w:p>
    <w:p w:rsidR="004F6D6A" w:rsidRPr="00387660" w:rsidRDefault="004F6D6A" w:rsidP="004F6D6A">
      <w:pPr>
        <w:pStyle w:val="20"/>
        <w:shd w:val="clear" w:color="auto" w:fill="auto"/>
        <w:spacing w:after="0" w:line="276" w:lineRule="auto"/>
        <w:jc w:val="both"/>
        <w:rPr>
          <w:lang w:val="uk-UA"/>
        </w:rPr>
      </w:pPr>
      <w:r w:rsidRPr="00387660">
        <w:rPr>
          <w:lang w:val="uk-UA"/>
        </w:rPr>
        <w:t>Внаслідок проведення документальної планової перевірки підприємства з питань дотримання вимог податкового, валютного та іншого законодавства, а також правильності нарахування, обчислення та сплати військового збору та єдиного внеску на загальнообов’язкове державне соціальне страхування, органом фіскальної служби складено акт про збільшення суми грошового зобов’язання за платежем «податок на додану вартість», а у подальшому, стало підставою для винесення податкового повідомлення-рішення, яким на підприємство накладено стягнення у вигляді штрафних санкцій.</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За висновком Першого апеляційного адміністративного суду, наявні в матеріалах справи первинні документи бухгалтерського та податкового обліку підтверджують факт придбання підприємством товару (аміачна селітра та карбамід). При цьому, недоліки у товарно-транспортних накладних та відсутність сертифікатів якості на товар не можуть свідчити про нереальність здійснення господарських операцій, оскільки товарно-транспортні накладні не є первинними документами для бухгалтерського та податкового обліку у розумінні Податкового кодексу України та Закону України «Про бухгалтерський облік та фінансову звітність» № 996-</w:t>
      </w:r>
      <w:r w:rsidRPr="00387660">
        <w:rPr>
          <w:rFonts w:ascii="Times New Roman" w:hAnsi="Times New Roman" w:cs="Times New Roman"/>
          <w:sz w:val="28"/>
          <w:szCs w:val="28"/>
        </w:rPr>
        <w:t>XIV</w:t>
      </w:r>
      <w:r w:rsidRPr="00387660">
        <w:rPr>
          <w:rFonts w:ascii="Times New Roman" w:hAnsi="Times New Roman" w:cs="Times New Roman"/>
          <w:sz w:val="28"/>
          <w:szCs w:val="28"/>
          <w:lang w:val="uk-UA"/>
        </w:rPr>
        <w:t xml:space="preserve">, якими оформлюється операція купівлі-продажу товарів. У свою чергу, товарно-транспортні накладні </w:t>
      </w:r>
      <w:r w:rsidRPr="00387660">
        <w:rPr>
          <w:rFonts w:ascii="Times New Roman" w:hAnsi="Times New Roman" w:cs="Times New Roman"/>
          <w:sz w:val="28"/>
          <w:szCs w:val="28"/>
        </w:rPr>
        <w:t xml:space="preserve">є </w:t>
      </w:r>
      <w:proofErr w:type="spellStart"/>
      <w:r w:rsidRPr="00387660">
        <w:rPr>
          <w:rFonts w:ascii="Times New Roman" w:hAnsi="Times New Roman" w:cs="Times New Roman"/>
          <w:sz w:val="28"/>
          <w:szCs w:val="28"/>
        </w:rPr>
        <w:t>обов'язковим</w:t>
      </w:r>
      <w:proofErr w:type="spellEnd"/>
      <w:r w:rsidRPr="00387660">
        <w:rPr>
          <w:rFonts w:ascii="Times New Roman" w:hAnsi="Times New Roman" w:cs="Times New Roman"/>
          <w:sz w:val="28"/>
          <w:szCs w:val="28"/>
          <w:lang w:val="uk-UA"/>
        </w:rPr>
        <w:t>и</w:t>
      </w:r>
      <w:r w:rsidRPr="00387660">
        <w:rPr>
          <w:rFonts w:ascii="Times New Roman" w:hAnsi="Times New Roman" w:cs="Times New Roman"/>
          <w:sz w:val="28"/>
          <w:szCs w:val="28"/>
        </w:rPr>
        <w:t xml:space="preserve"> для </w:t>
      </w:r>
      <w:proofErr w:type="spellStart"/>
      <w:r w:rsidRPr="00387660">
        <w:rPr>
          <w:rFonts w:ascii="Times New Roman" w:hAnsi="Times New Roman" w:cs="Times New Roman"/>
          <w:sz w:val="28"/>
          <w:szCs w:val="28"/>
        </w:rPr>
        <w:t>застосування</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відправниками</w:t>
      </w:r>
      <w:proofErr w:type="spellEnd"/>
      <w:r w:rsidRPr="00387660">
        <w:rPr>
          <w:rFonts w:ascii="Times New Roman" w:hAnsi="Times New Roman" w:cs="Times New Roman"/>
          <w:sz w:val="28"/>
          <w:szCs w:val="28"/>
        </w:rPr>
        <w:t xml:space="preserve"> й </w:t>
      </w:r>
      <w:proofErr w:type="spellStart"/>
      <w:r w:rsidRPr="00387660">
        <w:rPr>
          <w:rFonts w:ascii="Times New Roman" w:hAnsi="Times New Roman" w:cs="Times New Roman"/>
          <w:sz w:val="28"/>
          <w:szCs w:val="28"/>
        </w:rPr>
        <w:t>одержувачами</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вантажів</w:t>
      </w:r>
      <w:proofErr w:type="spellEnd"/>
      <w:r w:rsidRPr="00387660">
        <w:rPr>
          <w:rFonts w:ascii="Times New Roman" w:hAnsi="Times New Roman" w:cs="Times New Roman"/>
          <w:sz w:val="28"/>
          <w:szCs w:val="28"/>
        </w:rPr>
        <w:t xml:space="preserve"> і </w:t>
      </w:r>
      <w:proofErr w:type="spellStart"/>
      <w:r w:rsidRPr="00387660">
        <w:rPr>
          <w:rFonts w:ascii="Times New Roman" w:hAnsi="Times New Roman" w:cs="Times New Roman"/>
          <w:sz w:val="28"/>
          <w:szCs w:val="28"/>
        </w:rPr>
        <w:t>слугують</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підставою</w:t>
      </w:r>
      <w:proofErr w:type="spellEnd"/>
      <w:r w:rsidRPr="00387660">
        <w:rPr>
          <w:rFonts w:ascii="Times New Roman" w:hAnsi="Times New Roman" w:cs="Times New Roman"/>
          <w:sz w:val="28"/>
          <w:szCs w:val="28"/>
        </w:rPr>
        <w:t xml:space="preserve"> для </w:t>
      </w:r>
      <w:proofErr w:type="spellStart"/>
      <w:r w:rsidRPr="00387660">
        <w:rPr>
          <w:rFonts w:ascii="Times New Roman" w:hAnsi="Times New Roman" w:cs="Times New Roman"/>
          <w:sz w:val="28"/>
          <w:szCs w:val="28"/>
        </w:rPr>
        <w:t>обліку</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транспортної</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роботи</w:t>
      </w:r>
      <w:proofErr w:type="spellEnd"/>
      <w:r w:rsidRPr="00387660">
        <w:rPr>
          <w:rFonts w:ascii="Times New Roman" w:hAnsi="Times New Roman" w:cs="Times New Roman"/>
          <w:sz w:val="28"/>
          <w:szCs w:val="28"/>
        </w:rPr>
        <w:t xml:space="preserve"> й </w:t>
      </w:r>
      <w:proofErr w:type="spellStart"/>
      <w:r w:rsidRPr="00387660">
        <w:rPr>
          <w:rFonts w:ascii="Times New Roman" w:hAnsi="Times New Roman" w:cs="Times New Roman"/>
          <w:sz w:val="28"/>
          <w:szCs w:val="28"/>
        </w:rPr>
        <w:t>проведення</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розрахунків</w:t>
      </w:r>
      <w:proofErr w:type="spellEnd"/>
      <w:r w:rsidRPr="00387660">
        <w:rPr>
          <w:rFonts w:ascii="Times New Roman" w:hAnsi="Times New Roman" w:cs="Times New Roman"/>
          <w:sz w:val="28"/>
          <w:szCs w:val="28"/>
        </w:rPr>
        <w:t xml:space="preserve"> за договором </w:t>
      </w:r>
      <w:proofErr w:type="spellStart"/>
      <w:r w:rsidRPr="00387660">
        <w:rPr>
          <w:rFonts w:ascii="Times New Roman" w:hAnsi="Times New Roman" w:cs="Times New Roman"/>
          <w:sz w:val="28"/>
          <w:szCs w:val="28"/>
        </w:rPr>
        <w:t>перевезення</w:t>
      </w:r>
      <w:proofErr w:type="spellEnd"/>
      <w:r w:rsidRPr="00387660">
        <w:rPr>
          <w:rFonts w:ascii="Times New Roman" w:hAnsi="Times New Roman" w:cs="Times New Roman"/>
          <w:sz w:val="28"/>
          <w:szCs w:val="28"/>
          <w:lang w:val="uk-UA"/>
        </w:rPr>
        <w:t xml:space="preserve">, а оскільки </w:t>
      </w:r>
      <w:r w:rsidRPr="00387660">
        <w:rPr>
          <w:rFonts w:ascii="Times New Roman" w:hAnsi="Times New Roman" w:cs="Times New Roman"/>
          <w:sz w:val="28"/>
          <w:szCs w:val="28"/>
        </w:rPr>
        <w:t xml:space="preserve">за </w:t>
      </w:r>
      <w:proofErr w:type="spellStart"/>
      <w:r w:rsidRPr="00387660">
        <w:rPr>
          <w:rFonts w:ascii="Times New Roman" w:hAnsi="Times New Roman" w:cs="Times New Roman"/>
          <w:sz w:val="28"/>
          <w:szCs w:val="28"/>
        </w:rPr>
        <w:t>умовами</w:t>
      </w:r>
      <w:proofErr w:type="spellEnd"/>
      <w:r w:rsidRPr="00387660">
        <w:rPr>
          <w:rFonts w:ascii="Times New Roman" w:hAnsi="Times New Roman" w:cs="Times New Roman"/>
          <w:sz w:val="28"/>
          <w:szCs w:val="28"/>
        </w:rPr>
        <w:t xml:space="preserve"> договору </w:t>
      </w:r>
      <w:proofErr w:type="spellStart"/>
      <w:r w:rsidRPr="00387660">
        <w:rPr>
          <w:rFonts w:ascii="Times New Roman" w:hAnsi="Times New Roman" w:cs="Times New Roman"/>
          <w:sz w:val="28"/>
          <w:szCs w:val="28"/>
        </w:rPr>
        <w:t>купівлі</w:t>
      </w:r>
      <w:proofErr w:type="spellEnd"/>
      <w:r w:rsidRPr="00387660">
        <w:rPr>
          <w:rFonts w:ascii="Times New Roman" w:hAnsi="Times New Roman" w:cs="Times New Roman"/>
          <w:sz w:val="28"/>
          <w:szCs w:val="28"/>
        </w:rPr>
        <w:t xml:space="preserve">-продажу поставка товару </w:t>
      </w:r>
      <w:proofErr w:type="spellStart"/>
      <w:r w:rsidRPr="00387660">
        <w:rPr>
          <w:rFonts w:ascii="Times New Roman" w:hAnsi="Times New Roman" w:cs="Times New Roman"/>
          <w:sz w:val="28"/>
          <w:szCs w:val="28"/>
        </w:rPr>
        <w:t>здійснювалася</w:t>
      </w:r>
      <w:proofErr w:type="spellEnd"/>
      <w:r w:rsidRPr="00387660">
        <w:rPr>
          <w:rFonts w:ascii="Times New Roman" w:hAnsi="Times New Roman" w:cs="Times New Roman"/>
          <w:sz w:val="28"/>
          <w:szCs w:val="28"/>
        </w:rPr>
        <w:t xml:space="preserve"> транспортом та за </w:t>
      </w:r>
      <w:proofErr w:type="spellStart"/>
      <w:r w:rsidRPr="00387660">
        <w:rPr>
          <w:rFonts w:ascii="Times New Roman" w:hAnsi="Times New Roman" w:cs="Times New Roman"/>
          <w:sz w:val="28"/>
          <w:szCs w:val="28"/>
        </w:rPr>
        <w:t>рахунок</w:t>
      </w:r>
      <w:proofErr w:type="spellEnd"/>
      <w:r w:rsidRPr="00387660">
        <w:rPr>
          <w:rFonts w:ascii="Times New Roman" w:hAnsi="Times New Roman" w:cs="Times New Roman"/>
          <w:sz w:val="28"/>
          <w:szCs w:val="28"/>
          <w:lang w:val="uk-UA"/>
        </w:rPr>
        <w:t xml:space="preserve"> контрагента</w:t>
      </w:r>
      <w:r w:rsidRPr="00387660">
        <w:rPr>
          <w:rFonts w:ascii="Times New Roman" w:hAnsi="Times New Roman" w:cs="Times New Roman"/>
          <w:sz w:val="28"/>
          <w:szCs w:val="28"/>
        </w:rPr>
        <w:t xml:space="preserve">, </w:t>
      </w:r>
      <w:r w:rsidRPr="00387660">
        <w:rPr>
          <w:rFonts w:ascii="Times New Roman" w:hAnsi="Times New Roman" w:cs="Times New Roman"/>
          <w:sz w:val="28"/>
          <w:szCs w:val="28"/>
          <w:lang w:val="uk-UA"/>
        </w:rPr>
        <w:t>підприємство</w:t>
      </w:r>
      <w:r>
        <w:rPr>
          <w:rFonts w:ascii="Times New Roman" w:hAnsi="Times New Roman" w:cs="Times New Roman"/>
          <w:sz w:val="28"/>
          <w:szCs w:val="28"/>
          <w:lang w:val="uk-UA"/>
        </w:rPr>
        <w:t>м</w:t>
      </w:r>
      <w:r w:rsidRPr="00387660">
        <w:rPr>
          <w:rFonts w:ascii="Times New Roman" w:hAnsi="Times New Roman" w:cs="Times New Roman"/>
          <w:sz w:val="28"/>
          <w:szCs w:val="28"/>
        </w:rPr>
        <w:t xml:space="preserve"> не </w:t>
      </w:r>
      <w:r w:rsidRPr="00387660">
        <w:rPr>
          <w:rFonts w:ascii="Times New Roman" w:hAnsi="Times New Roman" w:cs="Times New Roman"/>
          <w:sz w:val="28"/>
          <w:szCs w:val="28"/>
          <w:lang w:val="uk-UA"/>
        </w:rPr>
        <w:t>понесено</w:t>
      </w:r>
      <w:r w:rsidRPr="00387660">
        <w:rPr>
          <w:rFonts w:ascii="Times New Roman" w:hAnsi="Times New Roman" w:cs="Times New Roman"/>
          <w:sz w:val="28"/>
          <w:szCs w:val="28"/>
        </w:rPr>
        <w:t xml:space="preserve"> будь-</w:t>
      </w:r>
      <w:proofErr w:type="spellStart"/>
      <w:r w:rsidRPr="00387660">
        <w:rPr>
          <w:rFonts w:ascii="Times New Roman" w:hAnsi="Times New Roman" w:cs="Times New Roman"/>
          <w:sz w:val="28"/>
          <w:szCs w:val="28"/>
        </w:rPr>
        <w:t>яких</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витрат</w:t>
      </w:r>
      <w:proofErr w:type="spellEnd"/>
      <w:r w:rsidRPr="00387660">
        <w:rPr>
          <w:rFonts w:ascii="Times New Roman" w:hAnsi="Times New Roman" w:cs="Times New Roman"/>
          <w:sz w:val="28"/>
          <w:szCs w:val="28"/>
        </w:rPr>
        <w:t xml:space="preserve"> на доставку </w:t>
      </w:r>
      <w:proofErr w:type="spellStart"/>
      <w:r w:rsidRPr="00387660">
        <w:rPr>
          <w:rFonts w:ascii="Times New Roman" w:hAnsi="Times New Roman" w:cs="Times New Roman"/>
          <w:sz w:val="28"/>
          <w:szCs w:val="28"/>
        </w:rPr>
        <w:t>мінеральних</w:t>
      </w:r>
      <w:proofErr w:type="spellEnd"/>
      <w:r w:rsidRPr="00387660">
        <w:rPr>
          <w:rFonts w:ascii="Times New Roman" w:hAnsi="Times New Roman" w:cs="Times New Roman"/>
          <w:sz w:val="28"/>
          <w:szCs w:val="28"/>
        </w:rPr>
        <w:t xml:space="preserve"> добрив.</w:t>
      </w:r>
    </w:p>
    <w:p w:rsidR="004F6D6A" w:rsidRPr="00387660" w:rsidRDefault="004F6D6A" w:rsidP="004F6D6A">
      <w:pPr>
        <w:pStyle w:val="20"/>
        <w:shd w:val="clear" w:color="auto" w:fill="auto"/>
        <w:spacing w:after="0" w:line="276" w:lineRule="auto"/>
        <w:jc w:val="both"/>
        <w:rPr>
          <w:color w:val="000000"/>
          <w:lang w:val="uk-UA" w:eastAsia="uk-UA" w:bidi="uk-UA"/>
        </w:rPr>
      </w:pPr>
      <w:r w:rsidRPr="00387660">
        <w:rPr>
          <w:color w:val="000000"/>
          <w:lang w:val="uk-UA" w:eastAsia="uk-UA" w:bidi="uk-UA"/>
        </w:rPr>
        <w:t xml:space="preserve">Детальніше з текстом постанови від 13 березня 2019 року по справі №0540/8411/18-а можна ознайомитися за посиланням </w:t>
      </w:r>
      <w:hyperlink r:id="rId15" w:history="1">
        <w:r w:rsidRPr="00387660">
          <w:rPr>
            <w:rStyle w:val="a8"/>
            <w:lang w:val="uk-UA" w:eastAsia="uk-UA" w:bidi="uk-UA"/>
          </w:rPr>
          <w:t>http://reestr.court.gov.ua/Review/</w:t>
        </w:r>
        <w:r w:rsidRPr="00387660">
          <w:t xml:space="preserve"> </w:t>
        </w:r>
        <w:r w:rsidRPr="00387660">
          <w:rPr>
            <w:rStyle w:val="a8"/>
            <w:lang w:val="uk-UA" w:eastAsia="uk-UA" w:bidi="uk-UA"/>
          </w:rPr>
          <w:t>80262934</w:t>
        </w:r>
      </w:hyperlink>
      <w:r w:rsidRPr="00387660">
        <w:rPr>
          <w:color w:val="000000"/>
          <w:lang w:eastAsia="uk-UA" w:bidi="uk-UA"/>
        </w:rPr>
        <w:t>.</w:t>
      </w:r>
    </w:p>
    <w:p w:rsidR="004F6D6A" w:rsidRPr="00387660" w:rsidRDefault="004F6D6A" w:rsidP="004F6D6A">
      <w:pPr>
        <w:pStyle w:val="20"/>
        <w:shd w:val="clear" w:color="auto" w:fill="auto"/>
        <w:spacing w:after="0" w:line="276" w:lineRule="auto"/>
        <w:jc w:val="both"/>
        <w:rPr>
          <w:color w:val="000000"/>
          <w:lang w:val="uk-UA" w:eastAsia="uk-UA" w:bidi="uk-UA"/>
        </w:rPr>
      </w:pPr>
    </w:p>
    <w:p w:rsidR="004F6D6A" w:rsidRPr="00387660" w:rsidRDefault="004F6D6A" w:rsidP="004F6D6A">
      <w:pPr>
        <w:spacing w:after="0"/>
        <w:ind w:firstLine="567"/>
        <w:jc w:val="both"/>
        <w:rPr>
          <w:rFonts w:ascii="Times New Roman" w:hAnsi="Times New Roman" w:cs="Times New Roman"/>
          <w:b/>
          <w:sz w:val="28"/>
          <w:szCs w:val="28"/>
          <w:lang w:val="uk-UA"/>
        </w:rPr>
      </w:pPr>
      <w:r w:rsidRPr="00387660">
        <w:rPr>
          <w:rFonts w:ascii="Times New Roman" w:hAnsi="Times New Roman" w:cs="Times New Roman"/>
          <w:b/>
          <w:sz w:val="28"/>
          <w:szCs w:val="28"/>
          <w:lang w:val="uk-UA"/>
        </w:rPr>
        <w:t>Звільнення особи з військової служби у запас через сімейні обставини або інші поважні причини можливе лише за наявності волевиявлення відповідної особи щодо звільнення з військової служби.</w:t>
      </w:r>
    </w:p>
    <w:p w:rsidR="004F6D6A" w:rsidRPr="00387660" w:rsidRDefault="004F6D6A" w:rsidP="004F6D6A">
      <w:pPr>
        <w:spacing w:after="0"/>
        <w:ind w:firstLine="567"/>
        <w:jc w:val="both"/>
        <w:rPr>
          <w:rFonts w:ascii="Times New Roman" w:hAnsi="Times New Roman" w:cs="Times New Roman"/>
          <w:sz w:val="28"/>
          <w:szCs w:val="28"/>
          <w:lang w:val="uk-UA"/>
        </w:rPr>
      </w:pP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 xml:space="preserve">06 березня 2019 року </w:t>
      </w:r>
      <w:r w:rsidRPr="00387660">
        <w:rPr>
          <w:rFonts w:ascii="Times New Roman" w:hAnsi="Times New Roman" w:cs="Times New Roman"/>
          <w:color w:val="000000"/>
          <w:sz w:val="28"/>
          <w:szCs w:val="28"/>
          <w:lang w:val="uk-UA" w:eastAsia="uk-UA" w:bidi="uk-UA"/>
        </w:rPr>
        <w:t>Першим апеляційним адміністративним судом розглянуто у відкритому судовому засіданні адміністративну справу за позовом фізичної особи до В</w:t>
      </w:r>
      <w:proofErr w:type="spellStart"/>
      <w:r w:rsidRPr="00387660">
        <w:rPr>
          <w:rFonts w:ascii="Times New Roman" w:hAnsi="Times New Roman" w:cs="Times New Roman"/>
          <w:sz w:val="28"/>
          <w:szCs w:val="28"/>
        </w:rPr>
        <w:t>ійськової</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частини</w:t>
      </w:r>
      <w:proofErr w:type="spellEnd"/>
      <w:r w:rsidRPr="00387660">
        <w:rPr>
          <w:rFonts w:ascii="Times New Roman" w:hAnsi="Times New Roman" w:cs="Times New Roman"/>
          <w:sz w:val="28"/>
          <w:szCs w:val="28"/>
        </w:rPr>
        <w:t xml:space="preserve"> про </w:t>
      </w:r>
      <w:proofErr w:type="spellStart"/>
      <w:r w:rsidRPr="00387660">
        <w:rPr>
          <w:rFonts w:ascii="Times New Roman" w:hAnsi="Times New Roman" w:cs="Times New Roman"/>
          <w:sz w:val="28"/>
          <w:szCs w:val="28"/>
        </w:rPr>
        <w:t>визнання</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наказів</w:t>
      </w:r>
      <w:proofErr w:type="spellEnd"/>
      <w:r w:rsidRPr="00387660">
        <w:rPr>
          <w:rFonts w:ascii="Times New Roman" w:hAnsi="Times New Roman" w:cs="Times New Roman"/>
          <w:sz w:val="28"/>
          <w:szCs w:val="28"/>
        </w:rPr>
        <w:t xml:space="preserve"> про </w:t>
      </w:r>
      <w:proofErr w:type="spellStart"/>
      <w:r w:rsidRPr="00387660">
        <w:rPr>
          <w:rFonts w:ascii="Times New Roman" w:hAnsi="Times New Roman" w:cs="Times New Roman"/>
          <w:sz w:val="28"/>
          <w:szCs w:val="28"/>
        </w:rPr>
        <w:t>звільнення</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зі</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служби</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незаконними</w:t>
      </w:r>
      <w:proofErr w:type="spellEnd"/>
      <w:r w:rsidRPr="00387660">
        <w:rPr>
          <w:rFonts w:ascii="Times New Roman" w:hAnsi="Times New Roman" w:cs="Times New Roman"/>
          <w:sz w:val="28"/>
          <w:szCs w:val="28"/>
        </w:rPr>
        <w:t xml:space="preserve"> та </w:t>
      </w:r>
      <w:proofErr w:type="spellStart"/>
      <w:r w:rsidRPr="00387660">
        <w:rPr>
          <w:rFonts w:ascii="Times New Roman" w:hAnsi="Times New Roman" w:cs="Times New Roman"/>
          <w:sz w:val="28"/>
          <w:szCs w:val="28"/>
        </w:rPr>
        <w:t>поновлення</w:t>
      </w:r>
      <w:proofErr w:type="spellEnd"/>
      <w:r w:rsidRPr="00387660">
        <w:rPr>
          <w:rFonts w:ascii="Times New Roman" w:hAnsi="Times New Roman" w:cs="Times New Roman"/>
          <w:sz w:val="28"/>
          <w:szCs w:val="28"/>
        </w:rPr>
        <w:t xml:space="preserve"> на </w:t>
      </w:r>
      <w:proofErr w:type="spellStart"/>
      <w:r w:rsidRPr="00387660">
        <w:rPr>
          <w:rFonts w:ascii="Times New Roman" w:hAnsi="Times New Roman" w:cs="Times New Roman"/>
          <w:sz w:val="28"/>
          <w:szCs w:val="28"/>
        </w:rPr>
        <w:t>службі</w:t>
      </w:r>
      <w:proofErr w:type="spellEnd"/>
      <w:r w:rsidRPr="00387660">
        <w:rPr>
          <w:rFonts w:ascii="Times New Roman" w:hAnsi="Times New Roman" w:cs="Times New Roman"/>
          <w:sz w:val="28"/>
          <w:szCs w:val="28"/>
          <w:lang w:val="uk-UA"/>
        </w:rPr>
        <w:t xml:space="preserve"> за апеляційною скаргою </w:t>
      </w:r>
      <w:proofErr w:type="spellStart"/>
      <w:r w:rsidRPr="00387660">
        <w:rPr>
          <w:rFonts w:ascii="Times New Roman" w:hAnsi="Times New Roman" w:cs="Times New Roman"/>
          <w:sz w:val="28"/>
          <w:szCs w:val="28"/>
        </w:rPr>
        <w:t>Військово</w:t>
      </w:r>
      <w:proofErr w:type="spellEnd"/>
      <w:r w:rsidRPr="00387660">
        <w:rPr>
          <w:rFonts w:ascii="Times New Roman" w:hAnsi="Times New Roman" w:cs="Times New Roman"/>
          <w:sz w:val="28"/>
          <w:szCs w:val="28"/>
          <w:lang w:val="uk-UA"/>
        </w:rPr>
        <w:t>ю</w:t>
      </w:r>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частин</w:t>
      </w:r>
      <w:r w:rsidRPr="00387660">
        <w:rPr>
          <w:rFonts w:ascii="Times New Roman" w:hAnsi="Times New Roman" w:cs="Times New Roman"/>
          <w:sz w:val="28"/>
          <w:szCs w:val="28"/>
          <w:lang w:val="uk-UA"/>
        </w:rPr>
        <w:t>ою</w:t>
      </w:r>
      <w:proofErr w:type="spellEnd"/>
      <w:r w:rsidRPr="00387660">
        <w:rPr>
          <w:rFonts w:ascii="Times New Roman" w:hAnsi="Times New Roman" w:cs="Times New Roman"/>
          <w:sz w:val="28"/>
          <w:szCs w:val="28"/>
        </w:rPr>
        <w:t xml:space="preserve"> на </w:t>
      </w:r>
      <w:proofErr w:type="spellStart"/>
      <w:r w:rsidRPr="00387660">
        <w:rPr>
          <w:rFonts w:ascii="Times New Roman" w:hAnsi="Times New Roman" w:cs="Times New Roman"/>
          <w:sz w:val="28"/>
          <w:szCs w:val="28"/>
        </w:rPr>
        <w:t>рішення</w:t>
      </w:r>
      <w:proofErr w:type="spellEnd"/>
      <w:r w:rsidRPr="00387660">
        <w:rPr>
          <w:rFonts w:ascii="Times New Roman" w:hAnsi="Times New Roman" w:cs="Times New Roman"/>
          <w:sz w:val="28"/>
          <w:szCs w:val="28"/>
        </w:rPr>
        <w:t xml:space="preserve"> </w:t>
      </w:r>
      <w:proofErr w:type="spellStart"/>
      <w:r w:rsidRPr="00387660">
        <w:rPr>
          <w:rFonts w:ascii="Times New Roman" w:hAnsi="Times New Roman" w:cs="Times New Roman"/>
          <w:sz w:val="28"/>
          <w:szCs w:val="28"/>
        </w:rPr>
        <w:t>Донецького</w:t>
      </w:r>
      <w:proofErr w:type="spellEnd"/>
      <w:r w:rsidRPr="00387660">
        <w:rPr>
          <w:rFonts w:ascii="Times New Roman" w:hAnsi="Times New Roman" w:cs="Times New Roman"/>
          <w:sz w:val="28"/>
          <w:szCs w:val="28"/>
        </w:rPr>
        <w:t xml:space="preserve"> окружного </w:t>
      </w:r>
      <w:proofErr w:type="spellStart"/>
      <w:r w:rsidRPr="00387660">
        <w:rPr>
          <w:rFonts w:ascii="Times New Roman" w:hAnsi="Times New Roman" w:cs="Times New Roman"/>
          <w:sz w:val="28"/>
          <w:szCs w:val="28"/>
        </w:rPr>
        <w:t>адміністративного</w:t>
      </w:r>
      <w:proofErr w:type="spellEnd"/>
      <w:r w:rsidRPr="00387660">
        <w:rPr>
          <w:rFonts w:ascii="Times New Roman" w:hAnsi="Times New Roman" w:cs="Times New Roman"/>
          <w:sz w:val="28"/>
          <w:szCs w:val="28"/>
        </w:rPr>
        <w:t xml:space="preserve"> суду </w:t>
      </w:r>
      <w:proofErr w:type="spellStart"/>
      <w:r w:rsidRPr="00387660">
        <w:rPr>
          <w:rFonts w:ascii="Times New Roman" w:hAnsi="Times New Roman" w:cs="Times New Roman"/>
          <w:sz w:val="28"/>
          <w:szCs w:val="28"/>
        </w:rPr>
        <w:t>від</w:t>
      </w:r>
      <w:proofErr w:type="spellEnd"/>
      <w:r w:rsidRPr="00387660">
        <w:rPr>
          <w:rFonts w:ascii="Times New Roman" w:hAnsi="Times New Roman" w:cs="Times New Roman"/>
          <w:sz w:val="28"/>
          <w:szCs w:val="28"/>
        </w:rPr>
        <w:t xml:space="preserve"> 13 листопада 2018 року</w:t>
      </w:r>
      <w:r w:rsidRPr="00387660">
        <w:rPr>
          <w:rFonts w:ascii="Times New Roman" w:hAnsi="Times New Roman" w:cs="Times New Roman"/>
          <w:sz w:val="28"/>
          <w:szCs w:val="28"/>
          <w:lang w:val="uk-UA"/>
        </w:rPr>
        <w:t>.</w:t>
      </w:r>
    </w:p>
    <w:p w:rsidR="004F6D6A" w:rsidRPr="00387660" w:rsidRDefault="004F6D6A" w:rsidP="004F6D6A">
      <w:pPr>
        <w:pStyle w:val="20"/>
        <w:shd w:val="clear" w:color="auto" w:fill="auto"/>
        <w:spacing w:after="0" w:line="276" w:lineRule="auto"/>
        <w:ind w:firstLine="567"/>
        <w:jc w:val="both"/>
        <w:rPr>
          <w:color w:val="000000"/>
          <w:lang w:val="uk-UA" w:eastAsia="uk-UA" w:bidi="uk-UA"/>
        </w:rPr>
      </w:pPr>
      <w:r w:rsidRPr="00387660">
        <w:rPr>
          <w:color w:val="000000"/>
          <w:lang w:val="uk-UA" w:eastAsia="uk-UA" w:bidi="uk-UA"/>
        </w:rPr>
        <w:t>Під час розгляду справи Першим апеляційним адміністративним судом прийнято постанову, в якій зазначено таке.</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Підставою для звернення фізичної особи до суду з позовом є накази Військової частини в частині звільнення особи з військової служби у запас у відповідності до підпункту “ґ” пункту 1частини 8 статті 26 Закону України “Про військовий обов’язок і військову службу” від 25 березня 1992 року № 2232-ХІІ (через сімейні обставини або інші поважні причини) (надалі –Закон № 2232-ХІІ).</w:t>
      </w:r>
    </w:p>
    <w:p w:rsidR="004F6D6A" w:rsidRPr="00387660" w:rsidRDefault="004F6D6A" w:rsidP="004F6D6A">
      <w:pPr>
        <w:spacing w:after="0"/>
        <w:ind w:firstLine="567"/>
        <w:jc w:val="both"/>
        <w:rPr>
          <w:rFonts w:ascii="Times New Roman" w:hAnsi="Times New Roman" w:cs="Times New Roman"/>
          <w:sz w:val="28"/>
          <w:szCs w:val="28"/>
          <w:lang w:val="uk-UA"/>
        </w:rPr>
      </w:pPr>
      <w:r w:rsidRPr="00387660">
        <w:rPr>
          <w:rFonts w:ascii="Times New Roman" w:hAnsi="Times New Roman" w:cs="Times New Roman"/>
          <w:sz w:val="28"/>
          <w:szCs w:val="28"/>
          <w:lang w:val="uk-UA"/>
        </w:rPr>
        <w:t>За результатами розгляду справи, Перший апеляційний адміністративний суд дійшов висновку, що звільнення особи з військової служби у запас у відповідності до підпункту “ґ” пункту 1частини 8 статті 26 Закону 2232-ХІІ можливе лише за наявності волевиявлення відповідної особи щодо звільнення з військової служби, а у даній справі, звільнення особи з військової служби відбулось за наслідками проведеного службового розслідування за фактом відсутності особи на службі, під час якого встановлено наявність у останньої сімейних обставин, тобто, особа не виявляла бажання</w:t>
      </w:r>
      <w:r w:rsidRPr="005F56C6">
        <w:rPr>
          <w:rFonts w:ascii="Times New Roman" w:hAnsi="Times New Roman" w:cs="Times New Roman"/>
          <w:sz w:val="28"/>
          <w:szCs w:val="28"/>
          <w:lang w:val="uk-UA"/>
        </w:rPr>
        <w:t xml:space="preserve"> щодо звільнення з військової служби</w:t>
      </w:r>
      <w:r w:rsidRPr="00387660">
        <w:rPr>
          <w:rFonts w:ascii="Times New Roman" w:hAnsi="Times New Roman" w:cs="Times New Roman"/>
          <w:sz w:val="28"/>
          <w:szCs w:val="28"/>
          <w:lang w:val="uk-UA"/>
        </w:rPr>
        <w:t>, а тому, спірні накази Військової частини є неправомірними та підлягають скасуванню.</w:t>
      </w:r>
    </w:p>
    <w:p w:rsidR="004F6D6A" w:rsidRPr="005F56C6" w:rsidRDefault="004F6D6A" w:rsidP="006B607A">
      <w:pPr>
        <w:autoSpaceDE w:val="0"/>
        <w:autoSpaceDN w:val="0"/>
        <w:adjustRightInd w:val="0"/>
        <w:spacing w:after="0"/>
        <w:ind w:firstLine="567"/>
        <w:jc w:val="both"/>
        <w:rPr>
          <w:rFonts w:ascii="Times New Roman" w:hAnsi="Times New Roman" w:cs="Times New Roman"/>
          <w:sz w:val="28"/>
          <w:szCs w:val="28"/>
        </w:rPr>
      </w:pPr>
      <w:r w:rsidRPr="00387660">
        <w:rPr>
          <w:rFonts w:ascii="Times New Roman" w:hAnsi="Times New Roman" w:cs="Times New Roman"/>
          <w:sz w:val="28"/>
          <w:szCs w:val="28"/>
          <w:lang w:val="uk-UA"/>
        </w:rPr>
        <w:t>Під час розгляду справи, Першим апеляційним адміністративним судом враховано</w:t>
      </w:r>
      <w:r w:rsidRPr="005F56C6">
        <w:rPr>
          <w:rFonts w:ascii="Times New Roman" w:hAnsi="Times New Roman" w:cs="Times New Roman"/>
          <w:sz w:val="28"/>
          <w:szCs w:val="28"/>
        </w:rPr>
        <w:t xml:space="preserve"> </w:t>
      </w:r>
      <w:proofErr w:type="spellStart"/>
      <w:r w:rsidRPr="005F56C6">
        <w:rPr>
          <w:rFonts w:ascii="Times New Roman" w:hAnsi="Times New Roman" w:cs="Times New Roman"/>
          <w:sz w:val="28"/>
          <w:szCs w:val="28"/>
        </w:rPr>
        <w:t>правов</w:t>
      </w:r>
      <w:proofErr w:type="spellEnd"/>
      <w:r w:rsidRPr="00387660">
        <w:rPr>
          <w:rFonts w:ascii="Times New Roman" w:hAnsi="Times New Roman" w:cs="Times New Roman"/>
          <w:sz w:val="28"/>
          <w:szCs w:val="28"/>
          <w:lang w:val="uk-UA"/>
        </w:rPr>
        <w:t>у</w:t>
      </w:r>
      <w:r w:rsidRPr="005F56C6">
        <w:rPr>
          <w:rFonts w:ascii="Times New Roman" w:hAnsi="Times New Roman" w:cs="Times New Roman"/>
          <w:sz w:val="28"/>
          <w:szCs w:val="28"/>
        </w:rPr>
        <w:t xml:space="preserve"> </w:t>
      </w:r>
      <w:proofErr w:type="spellStart"/>
      <w:r w:rsidRPr="005F56C6">
        <w:rPr>
          <w:rFonts w:ascii="Times New Roman" w:hAnsi="Times New Roman" w:cs="Times New Roman"/>
          <w:sz w:val="28"/>
          <w:szCs w:val="28"/>
        </w:rPr>
        <w:t>позиці</w:t>
      </w:r>
      <w:proofErr w:type="spellEnd"/>
      <w:r w:rsidR="006B607A">
        <w:rPr>
          <w:rFonts w:ascii="Times New Roman" w:hAnsi="Times New Roman" w:cs="Times New Roman"/>
          <w:sz w:val="28"/>
          <w:szCs w:val="28"/>
          <w:lang w:val="uk-UA"/>
        </w:rPr>
        <w:t>ю</w:t>
      </w:r>
      <w:r w:rsidRPr="00387660">
        <w:rPr>
          <w:rFonts w:ascii="Times New Roman" w:hAnsi="Times New Roman" w:cs="Times New Roman"/>
          <w:sz w:val="28"/>
          <w:szCs w:val="28"/>
          <w:lang w:val="uk-UA"/>
        </w:rPr>
        <w:t>,</w:t>
      </w:r>
      <w:r w:rsidRPr="005F56C6">
        <w:rPr>
          <w:rFonts w:ascii="Times New Roman" w:hAnsi="Times New Roman" w:cs="Times New Roman"/>
          <w:sz w:val="28"/>
          <w:szCs w:val="28"/>
        </w:rPr>
        <w:t xml:space="preserve"> </w:t>
      </w:r>
      <w:proofErr w:type="spellStart"/>
      <w:r w:rsidRPr="005F56C6">
        <w:rPr>
          <w:rFonts w:ascii="Times New Roman" w:hAnsi="Times New Roman" w:cs="Times New Roman"/>
          <w:sz w:val="28"/>
          <w:szCs w:val="28"/>
        </w:rPr>
        <w:t>викладен</w:t>
      </w:r>
      <w:proofErr w:type="spellEnd"/>
      <w:r w:rsidRPr="00387660">
        <w:rPr>
          <w:rFonts w:ascii="Times New Roman" w:hAnsi="Times New Roman" w:cs="Times New Roman"/>
          <w:sz w:val="28"/>
          <w:szCs w:val="28"/>
          <w:lang w:val="uk-UA"/>
        </w:rPr>
        <w:t>у</w:t>
      </w:r>
      <w:r w:rsidRPr="005F56C6">
        <w:rPr>
          <w:rFonts w:ascii="Times New Roman" w:hAnsi="Times New Roman" w:cs="Times New Roman"/>
          <w:sz w:val="28"/>
          <w:szCs w:val="28"/>
        </w:rPr>
        <w:t xml:space="preserve"> у </w:t>
      </w:r>
      <w:proofErr w:type="spellStart"/>
      <w:r w:rsidRPr="005F56C6">
        <w:rPr>
          <w:rFonts w:ascii="Times New Roman" w:hAnsi="Times New Roman" w:cs="Times New Roman"/>
          <w:sz w:val="28"/>
          <w:szCs w:val="28"/>
        </w:rPr>
        <w:t>постанові</w:t>
      </w:r>
      <w:proofErr w:type="spellEnd"/>
      <w:r w:rsidRPr="005F56C6">
        <w:rPr>
          <w:rFonts w:ascii="Times New Roman" w:hAnsi="Times New Roman" w:cs="Times New Roman"/>
          <w:sz w:val="28"/>
          <w:szCs w:val="28"/>
        </w:rPr>
        <w:t xml:space="preserve"> Верховного суду </w:t>
      </w:r>
      <w:proofErr w:type="spellStart"/>
      <w:r w:rsidRPr="005F56C6">
        <w:rPr>
          <w:rFonts w:ascii="Times New Roman" w:hAnsi="Times New Roman" w:cs="Times New Roman"/>
          <w:sz w:val="28"/>
          <w:szCs w:val="28"/>
        </w:rPr>
        <w:t>від</w:t>
      </w:r>
      <w:proofErr w:type="spellEnd"/>
      <w:r w:rsidRPr="005F56C6">
        <w:rPr>
          <w:rFonts w:ascii="Times New Roman" w:hAnsi="Times New Roman" w:cs="Times New Roman"/>
          <w:sz w:val="28"/>
          <w:szCs w:val="28"/>
        </w:rPr>
        <w:t xml:space="preserve"> 16 </w:t>
      </w:r>
      <w:proofErr w:type="spellStart"/>
      <w:r w:rsidRPr="005F56C6">
        <w:rPr>
          <w:rFonts w:ascii="Times New Roman" w:hAnsi="Times New Roman" w:cs="Times New Roman"/>
          <w:sz w:val="28"/>
          <w:szCs w:val="28"/>
        </w:rPr>
        <w:t>травня</w:t>
      </w:r>
      <w:proofErr w:type="spellEnd"/>
      <w:r w:rsidRPr="005F56C6">
        <w:rPr>
          <w:rFonts w:ascii="Times New Roman" w:hAnsi="Times New Roman" w:cs="Times New Roman"/>
          <w:sz w:val="28"/>
          <w:szCs w:val="28"/>
        </w:rPr>
        <w:t xml:space="preserve"> 2018 року</w:t>
      </w:r>
      <w:r w:rsidRPr="00387660">
        <w:rPr>
          <w:rFonts w:ascii="Times New Roman" w:hAnsi="Times New Roman" w:cs="Times New Roman"/>
          <w:sz w:val="28"/>
          <w:szCs w:val="28"/>
          <w:lang w:val="uk-UA"/>
        </w:rPr>
        <w:t xml:space="preserve"> по</w:t>
      </w:r>
      <w:r w:rsidRPr="005F56C6">
        <w:rPr>
          <w:rFonts w:ascii="Times New Roman" w:hAnsi="Times New Roman" w:cs="Times New Roman"/>
          <w:sz w:val="28"/>
          <w:szCs w:val="28"/>
        </w:rPr>
        <w:t xml:space="preserve"> справ</w:t>
      </w:r>
      <w:r w:rsidRPr="00387660">
        <w:rPr>
          <w:rFonts w:ascii="Times New Roman" w:hAnsi="Times New Roman" w:cs="Times New Roman"/>
          <w:sz w:val="28"/>
          <w:szCs w:val="28"/>
          <w:lang w:val="uk-UA"/>
        </w:rPr>
        <w:t>і</w:t>
      </w:r>
      <w:r w:rsidRPr="005F56C6">
        <w:rPr>
          <w:rFonts w:ascii="Times New Roman" w:hAnsi="Times New Roman" w:cs="Times New Roman"/>
          <w:sz w:val="28"/>
          <w:szCs w:val="28"/>
        </w:rPr>
        <w:t xml:space="preserve"> №2а-1124/11/2670.</w:t>
      </w:r>
    </w:p>
    <w:p w:rsidR="004F6D6A" w:rsidRPr="00387660" w:rsidRDefault="004F6D6A" w:rsidP="004F6D6A">
      <w:pPr>
        <w:pStyle w:val="20"/>
        <w:shd w:val="clear" w:color="auto" w:fill="auto"/>
        <w:spacing w:after="0" w:line="276" w:lineRule="auto"/>
        <w:jc w:val="both"/>
        <w:rPr>
          <w:color w:val="000000"/>
          <w:lang w:eastAsia="uk-UA" w:bidi="uk-UA"/>
        </w:rPr>
      </w:pPr>
      <w:r w:rsidRPr="00387660">
        <w:rPr>
          <w:color w:val="000000"/>
          <w:lang w:val="uk-UA" w:eastAsia="uk-UA" w:bidi="uk-UA"/>
        </w:rPr>
        <w:t xml:space="preserve">Детальніше з текстом постанови від 06 березня 2019 року по справі №805/5043/18-а можна ознайомитися за посиланням </w:t>
      </w:r>
      <w:hyperlink r:id="rId16" w:history="1">
        <w:r w:rsidRPr="00387660">
          <w:rPr>
            <w:rStyle w:val="a8"/>
            <w:lang w:val="uk-UA" w:eastAsia="uk-UA" w:bidi="uk-UA"/>
          </w:rPr>
          <w:t>http://re</w:t>
        </w:r>
        <w:r w:rsidRPr="00387660">
          <w:rPr>
            <w:rStyle w:val="a8"/>
            <w:lang w:val="en-US" w:eastAsia="uk-UA" w:bidi="uk-UA"/>
          </w:rPr>
          <w:t>y</w:t>
        </w:r>
        <w:r w:rsidRPr="00387660">
          <w:rPr>
            <w:rStyle w:val="a8"/>
            <w:lang w:val="uk-UA" w:eastAsia="uk-UA" w:bidi="uk-UA"/>
          </w:rPr>
          <w:t>estr.court.gov.ua/</w:t>
        </w:r>
        <w:proofErr w:type="spellStart"/>
        <w:r w:rsidRPr="00387660">
          <w:rPr>
            <w:rStyle w:val="a8"/>
            <w:lang w:val="uk-UA" w:eastAsia="uk-UA" w:bidi="uk-UA"/>
          </w:rPr>
          <w:t>Review</w:t>
        </w:r>
        <w:proofErr w:type="spellEnd"/>
        <w:r w:rsidRPr="00387660">
          <w:rPr>
            <w:rStyle w:val="a8"/>
            <w:lang w:val="uk-UA" w:eastAsia="uk-UA" w:bidi="uk-UA"/>
          </w:rPr>
          <w:t>/80315060</w:t>
        </w:r>
      </w:hyperlink>
    </w:p>
    <w:p w:rsidR="004F6D6A" w:rsidRPr="00387660" w:rsidRDefault="004F6D6A" w:rsidP="004F6D6A">
      <w:pPr>
        <w:pStyle w:val="20"/>
        <w:shd w:val="clear" w:color="auto" w:fill="auto"/>
        <w:spacing w:after="0" w:line="276" w:lineRule="auto"/>
        <w:jc w:val="both"/>
        <w:rPr>
          <w:color w:val="000000"/>
          <w:lang w:eastAsia="uk-UA" w:bidi="uk-UA"/>
        </w:rPr>
      </w:pPr>
    </w:p>
    <w:p w:rsidR="004F6D6A" w:rsidRPr="005F56C6" w:rsidRDefault="004F6D6A" w:rsidP="004F6D6A">
      <w:pPr>
        <w:autoSpaceDE w:val="0"/>
        <w:autoSpaceDN w:val="0"/>
        <w:adjustRightInd w:val="0"/>
        <w:spacing w:after="0" w:line="240" w:lineRule="auto"/>
        <w:rPr>
          <w:rFonts w:ascii="Times New Roman" w:hAnsi="Times New Roman" w:cs="Times New Roman"/>
          <w:sz w:val="28"/>
          <w:szCs w:val="28"/>
          <w:lang w:val="uk-UA"/>
        </w:rPr>
      </w:pPr>
    </w:p>
    <w:p w:rsidR="00027115" w:rsidRPr="004F6D6A" w:rsidRDefault="00027115" w:rsidP="00027115">
      <w:pPr>
        <w:jc w:val="center"/>
        <w:rPr>
          <w:rFonts w:cstheme="minorHAnsi"/>
          <w:b/>
          <w:sz w:val="28"/>
          <w:szCs w:val="28"/>
          <w:lang w:val="uk-UA"/>
        </w:rPr>
      </w:pPr>
    </w:p>
    <w:sectPr w:rsidR="00027115" w:rsidRPr="004F6D6A" w:rsidSect="00D42A83">
      <w:headerReference w:type="default" r:id="rId17"/>
      <w:footerReference w:type="default" r:id="rId18"/>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DE8" w:rsidRDefault="00AB7DE8" w:rsidP="005E5476">
      <w:pPr>
        <w:spacing w:after="0" w:line="240" w:lineRule="auto"/>
      </w:pPr>
      <w:r>
        <w:separator/>
      </w:r>
    </w:p>
  </w:endnote>
  <w:endnote w:type="continuationSeparator" w:id="0">
    <w:p w:rsidR="00AB7DE8" w:rsidRDefault="00AB7DE8"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A66FE0">
      <w:rPr>
        <w:rFonts w:ascii="Calibri Light" w:eastAsiaTheme="majorEastAsia" w:hAnsi="Calibri Light" w:cs="Calibri Light"/>
        <w:b/>
        <w:noProof/>
        <w:color w:val="000000" w:themeColor="text1"/>
        <w:szCs w:val="26"/>
      </w:rPr>
      <w:t>6</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583A1B" w:rsidRPr="004F6D6A">
      <w:rPr>
        <w:rFonts w:ascii="Calibri Light" w:eastAsiaTheme="majorEastAsia" w:hAnsi="Calibri Light" w:cs="Calibri Light"/>
        <w:color w:val="000000" w:themeColor="text1"/>
        <w:sz w:val="24"/>
        <w:szCs w:val="26"/>
      </w:rPr>
      <w:t>01</w:t>
    </w:r>
    <w:r w:rsidR="00455D13" w:rsidRPr="007F2C73">
      <w:rPr>
        <w:rFonts w:ascii="Calibri Light" w:eastAsiaTheme="majorEastAsia" w:hAnsi="Calibri Light" w:cs="Calibri Light"/>
        <w:color w:val="000000" w:themeColor="text1"/>
        <w:sz w:val="24"/>
        <w:szCs w:val="26"/>
        <w:lang w:val="uk-UA"/>
      </w:rPr>
      <w:t>.0</w:t>
    </w:r>
    <w:r w:rsidR="00583A1B" w:rsidRPr="004F6D6A">
      <w:rPr>
        <w:rFonts w:ascii="Calibri Light" w:eastAsiaTheme="majorEastAsia" w:hAnsi="Calibri Light" w:cs="Calibri Light"/>
        <w:color w:val="000000" w:themeColor="text1"/>
        <w:sz w:val="24"/>
        <w:szCs w:val="26"/>
      </w:rPr>
      <w:t>3</w:t>
    </w:r>
    <w:r w:rsidR="00455D13" w:rsidRPr="007F2C73">
      <w:rPr>
        <w:rFonts w:ascii="Calibri Light" w:eastAsiaTheme="majorEastAsia" w:hAnsi="Calibri Light" w:cs="Calibri Light"/>
        <w:color w:val="000000" w:themeColor="text1"/>
        <w:sz w:val="24"/>
        <w:szCs w:val="26"/>
        <w:lang w:val="uk-UA"/>
      </w:rPr>
      <w:t xml:space="preserve">.2019 по </w:t>
    </w:r>
    <w:r w:rsidR="00583A1B" w:rsidRPr="004F6D6A">
      <w:rPr>
        <w:rFonts w:ascii="Calibri Light" w:eastAsiaTheme="majorEastAsia" w:hAnsi="Calibri Light" w:cs="Calibri Light"/>
        <w:color w:val="000000" w:themeColor="text1"/>
        <w:sz w:val="24"/>
        <w:szCs w:val="26"/>
      </w:rPr>
      <w:t>15</w:t>
    </w:r>
    <w:r w:rsidR="00455D13" w:rsidRPr="007F2C73">
      <w:rPr>
        <w:rFonts w:ascii="Calibri Light" w:eastAsiaTheme="majorEastAsia" w:hAnsi="Calibri Light" w:cs="Calibri Light"/>
        <w:color w:val="000000" w:themeColor="text1"/>
        <w:sz w:val="24"/>
        <w:szCs w:val="26"/>
        <w:lang w:val="uk-UA"/>
      </w:rPr>
      <w:t>.0</w:t>
    </w:r>
    <w:r w:rsidR="00583A1B" w:rsidRPr="004F6D6A">
      <w:rPr>
        <w:rFonts w:ascii="Calibri Light" w:eastAsiaTheme="majorEastAsia" w:hAnsi="Calibri Light" w:cs="Calibri Light"/>
        <w:color w:val="000000" w:themeColor="text1"/>
        <w:sz w:val="24"/>
        <w:szCs w:val="26"/>
      </w:rPr>
      <w:t>3</w:t>
    </w:r>
    <w:r w:rsidR="00455D13" w:rsidRPr="007F2C73">
      <w:rPr>
        <w:rFonts w:ascii="Calibri Light" w:eastAsiaTheme="majorEastAsia" w:hAnsi="Calibri Light" w:cs="Calibri Light"/>
        <w:color w:val="000000" w:themeColor="text1"/>
        <w:sz w:val="24"/>
        <w:szCs w:val="26"/>
        <w:lang w:val="uk-UA"/>
      </w:rPr>
      <w:t>.2019</w:t>
    </w:r>
  </w:p>
  <w:p w:rsidR="005E5476" w:rsidRDefault="005E54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DE8" w:rsidRDefault="00AB7DE8" w:rsidP="005E5476">
      <w:pPr>
        <w:spacing w:after="0" w:line="240" w:lineRule="auto"/>
      </w:pPr>
      <w:r>
        <w:separator/>
      </w:r>
    </w:p>
  </w:footnote>
  <w:footnote w:type="continuationSeparator" w:id="0">
    <w:p w:rsidR="00AB7DE8" w:rsidRDefault="00AB7DE8"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uk-UA" w:eastAsia="uk-UA"/>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15F57"/>
    <w:rsid w:val="00027115"/>
    <w:rsid w:val="000374FD"/>
    <w:rsid w:val="001041CE"/>
    <w:rsid w:val="001B6F64"/>
    <w:rsid w:val="00286D55"/>
    <w:rsid w:val="0028761F"/>
    <w:rsid w:val="002B4B9E"/>
    <w:rsid w:val="003A2FAD"/>
    <w:rsid w:val="00455D13"/>
    <w:rsid w:val="00472C7B"/>
    <w:rsid w:val="0047649B"/>
    <w:rsid w:val="004B28C6"/>
    <w:rsid w:val="004F6D6A"/>
    <w:rsid w:val="00583A1B"/>
    <w:rsid w:val="005E5476"/>
    <w:rsid w:val="005F424F"/>
    <w:rsid w:val="00675CF0"/>
    <w:rsid w:val="006B607A"/>
    <w:rsid w:val="007F2C73"/>
    <w:rsid w:val="008423B7"/>
    <w:rsid w:val="00886495"/>
    <w:rsid w:val="00A66FE0"/>
    <w:rsid w:val="00AA30DC"/>
    <w:rsid w:val="00AB7DE8"/>
    <w:rsid w:val="00BD3FCB"/>
    <w:rsid w:val="00D42A83"/>
    <w:rsid w:val="00E61C03"/>
    <w:rsid w:val="00E828E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D49443"/>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BD3F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3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yestr.court.gov.ua/Review/80409260"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eyestr.court.gov.ua/Review/7321983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eyestr.court.gov.ua/Review/803150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estr.court.gov.ua/Review/80314434" TargetMode="External"/><Relationship Id="rId5" Type="http://schemas.openxmlformats.org/officeDocument/2006/relationships/settings" Target="settings.xml"/><Relationship Id="rId15" Type="http://schemas.openxmlformats.org/officeDocument/2006/relationships/hyperlink" Target="http://reestr.court.gov.ua/Review/80408950" TargetMode="External"/><Relationship Id="rId10" Type="http://schemas.openxmlformats.org/officeDocument/2006/relationships/hyperlink" Target="http://reyestr.court.gov.ua/Review/%20803458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estr.court.gov.ua/Review/80408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2043E6-2817-4B36-BE68-D8E81868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12527</Words>
  <Characters>7141</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3</cp:revision>
  <cp:lastPrinted>2019-03-20T15:53:00Z</cp:lastPrinted>
  <dcterms:created xsi:type="dcterms:W3CDTF">2019-03-20T15:52:00Z</dcterms:created>
  <dcterms:modified xsi:type="dcterms:W3CDTF">2019-03-20T16:04:00Z</dcterms:modified>
</cp:coreProperties>
</file>